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12E1B" w14:textId="77777777" w:rsidR="005051E4" w:rsidRPr="005051E4" w:rsidRDefault="007B3350" w:rsidP="00C017FA">
      <w:pPr>
        <w:spacing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EK-1</w:t>
      </w:r>
    </w:p>
    <w:p w14:paraId="63D2ACBB" w14:textId="77777777" w:rsidR="005051E4" w:rsidRPr="005051E4" w:rsidRDefault="007B3350" w:rsidP="000B733D">
      <w:pPr>
        <w:spacing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GENEL ZİHİNSEL YETENEK ALANI </w:t>
      </w:r>
    </w:p>
    <w:p w14:paraId="2439637E" w14:textId="77777777" w:rsidR="000B733D" w:rsidRDefault="005051E4" w:rsidP="000B733D">
      <w:pPr>
        <w:spacing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5051E4">
        <w:rPr>
          <w:rFonts w:ascii="Times New Roman" w:hAnsi="Times New Roman"/>
          <w:b/>
          <w:color w:val="C00000"/>
          <w:sz w:val="24"/>
          <w:szCs w:val="24"/>
        </w:rPr>
        <w:t xml:space="preserve"> BİREYSEL DEĞERLENDİRME UYGULAMA ESASLARI</w:t>
      </w:r>
    </w:p>
    <w:p w14:paraId="48AA9F48" w14:textId="77777777" w:rsidR="000B733D" w:rsidRDefault="007B3350" w:rsidP="000B733D">
      <w:pPr>
        <w:spacing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 VE </w:t>
      </w:r>
    </w:p>
    <w:p w14:paraId="54AD6412" w14:textId="77777777" w:rsidR="005051E4" w:rsidRPr="005051E4" w:rsidRDefault="007B3350" w:rsidP="000B733D">
      <w:pPr>
        <w:spacing w:line="240" w:lineRule="auto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DEĞERLENDİRME </w:t>
      </w:r>
      <w:r w:rsidR="00D56717">
        <w:rPr>
          <w:rFonts w:ascii="Times New Roman" w:hAnsi="Times New Roman"/>
          <w:b/>
          <w:color w:val="C00000"/>
          <w:sz w:val="24"/>
          <w:szCs w:val="24"/>
        </w:rPr>
        <w:t>ÖLÇÜTLERİ</w:t>
      </w:r>
    </w:p>
    <w:p w14:paraId="1AE4FB5B" w14:textId="1A2D5536" w:rsidR="009C6BF7" w:rsidRDefault="00277899" w:rsidP="00F363EE">
      <w:pPr>
        <w:numPr>
          <w:ilvl w:val="0"/>
          <w:numId w:val="11"/>
        </w:numPr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Uygulamalar</w:t>
      </w:r>
      <w:r w:rsidR="009C6BF7">
        <w:rPr>
          <w:rFonts w:ascii="Times New Roman" w:hAnsi="Times New Roman"/>
          <w:sz w:val="24"/>
          <w:szCs w:val="24"/>
        </w:rPr>
        <w:t xml:space="preserve">, </w:t>
      </w:r>
      <w:r w:rsidR="00C83871">
        <w:rPr>
          <w:rFonts w:ascii="Times New Roman" w:hAnsi="Times New Roman"/>
          <w:sz w:val="24"/>
          <w:szCs w:val="24"/>
        </w:rPr>
        <w:t xml:space="preserve">eğitsel değerlendirme ve tanılama hizmetleri kapsamında </w:t>
      </w:r>
      <w:r w:rsidR="00BB105C">
        <w:rPr>
          <w:rFonts w:ascii="Times New Roman" w:hAnsi="Times New Roman"/>
          <w:b/>
          <w:sz w:val="24"/>
          <w:szCs w:val="24"/>
        </w:rPr>
        <w:t>14 Nisan</w:t>
      </w:r>
      <w:r w:rsidR="009C6BF7">
        <w:rPr>
          <w:rFonts w:ascii="Times New Roman" w:hAnsi="Times New Roman"/>
          <w:b/>
          <w:sz w:val="24"/>
          <w:szCs w:val="24"/>
        </w:rPr>
        <w:t>-</w:t>
      </w:r>
      <w:r w:rsidR="00BB105C">
        <w:rPr>
          <w:rFonts w:ascii="Times New Roman" w:hAnsi="Times New Roman"/>
          <w:b/>
          <w:sz w:val="24"/>
          <w:szCs w:val="24"/>
        </w:rPr>
        <w:t>27</w:t>
      </w:r>
      <w:r w:rsidR="00467F36">
        <w:rPr>
          <w:rFonts w:ascii="Times New Roman" w:hAnsi="Times New Roman"/>
          <w:b/>
          <w:sz w:val="24"/>
          <w:szCs w:val="24"/>
        </w:rPr>
        <w:t xml:space="preserve"> </w:t>
      </w:r>
      <w:r w:rsidR="00BB105C">
        <w:rPr>
          <w:rFonts w:ascii="Times New Roman" w:hAnsi="Times New Roman"/>
          <w:b/>
          <w:sz w:val="24"/>
          <w:szCs w:val="24"/>
        </w:rPr>
        <w:t>Haziran 2025</w:t>
      </w:r>
      <w:r w:rsidR="009C6BF7">
        <w:rPr>
          <w:rFonts w:ascii="Times New Roman" w:hAnsi="Times New Roman"/>
          <w:sz w:val="24"/>
          <w:szCs w:val="24"/>
        </w:rPr>
        <w:t xml:space="preserve"> tarihleri arasında </w:t>
      </w:r>
      <w:r w:rsidR="008E1E51">
        <w:rPr>
          <w:rFonts w:ascii="Times New Roman" w:hAnsi="Times New Roman"/>
          <w:sz w:val="24"/>
          <w:szCs w:val="24"/>
        </w:rPr>
        <w:t>rehberlik ve araştırma m</w:t>
      </w:r>
      <w:r w:rsidR="000B733D">
        <w:rPr>
          <w:rFonts w:ascii="Times New Roman" w:hAnsi="Times New Roman"/>
          <w:sz w:val="24"/>
          <w:szCs w:val="24"/>
        </w:rPr>
        <w:t xml:space="preserve">erkezleri </w:t>
      </w:r>
      <w:r w:rsidR="009C6BF7">
        <w:rPr>
          <w:rFonts w:ascii="Times New Roman" w:hAnsi="Times New Roman"/>
          <w:sz w:val="24"/>
          <w:szCs w:val="24"/>
        </w:rPr>
        <w:t xml:space="preserve">tarafından gerçekleştirilecektir.   </w:t>
      </w:r>
    </w:p>
    <w:p w14:paraId="5D8B8C5A" w14:textId="77777777" w:rsidR="005C0FB6" w:rsidRDefault="00294C32" w:rsidP="005C0FB6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Öğrencilerin randevuları,</w:t>
      </w:r>
      <w:r w:rsidR="007B3350" w:rsidRPr="00D02F45">
        <w:rPr>
          <w:rFonts w:ascii="Times New Roman" w:hAnsi="Times New Roman"/>
          <w:sz w:val="24"/>
          <w:szCs w:val="24"/>
        </w:rPr>
        <w:t xml:space="preserve"> </w:t>
      </w:r>
      <w:r w:rsidR="005E694E">
        <w:rPr>
          <w:rFonts w:ascii="Times New Roman" w:hAnsi="Times New Roman"/>
          <w:sz w:val="24"/>
          <w:szCs w:val="24"/>
        </w:rPr>
        <w:t>r</w:t>
      </w:r>
      <w:r w:rsidR="000B733D">
        <w:rPr>
          <w:rFonts w:ascii="Times New Roman" w:hAnsi="Times New Roman"/>
          <w:sz w:val="24"/>
          <w:szCs w:val="24"/>
        </w:rPr>
        <w:t xml:space="preserve">ehberlik ve </w:t>
      </w:r>
      <w:r w:rsidR="005E694E">
        <w:rPr>
          <w:rFonts w:ascii="Times New Roman" w:hAnsi="Times New Roman"/>
          <w:sz w:val="24"/>
          <w:szCs w:val="24"/>
        </w:rPr>
        <w:t>a</w:t>
      </w:r>
      <w:r w:rsidR="000B733D">
        <w:rPr>
          <w:rFonts w:ascii="Times New Roman" w:hAnsi="Times New Roman"/>
          <w:sz w:val="24"/>
          <w:szCs w:val="24"/>
        </w:rPr>
        <w:t xml:space="preserve">raştırma </w:t>
      </w:r>
      <w:r w:rsidR="005E694E">
        <w:rPr>
          <w:rFonts w:ascii="Times New Roman" w:hAnsi="Times New Roman"/>
          <w:sz w:val="24"/>
          <w:szCs w:val="24"/>
        </w:rPr>
        <w:t>m</w:t>
      </w:r>
      <w:r w:rsidR="000B733D">
        <w:rPr>
          <w:rFonts w:ascii="Times New Roman" w:hAnsi="Times New Roman"/>
          <w:sz w:val="24"/>
          <w:szCs w:val="24"/>
        </w:rPr>
        <w:t>erkezleri</w:t>
      </w:r>
      <w:r w:rsidR="007B3350">
        <w:rPr>
          <w:rFonts w:ascii="Times New Roman" w:hAnsi="Times New Roman"/>
          <w:sz w:val="24"/>
          <w:szCs w:val="24"/>
        </w:rPr>
        <w:t>nin</w:t>
      </w:r>
      <w:r w:rsidR="007B3350" w:rsidRPr="00D02F45">
        <w:rPr>
          <w:rFonts w:ascii="Times New Roman" w:hAnsi="Times New Roman"/>
          <w:sz w:val="24"/>
          <w:szCs w:val="24"/>
        </w:rPr>
        <w:t xml:space="preserve"> sorumluluk bölgelerinde bulunan öğrenci, uygulayıcı sayısı ile </w:t>
      </w:r>
      <w:r w:rsidR="005E694E">
        <w:rPr>
          <w:rFonts w:ascii="Times New Roman" w:hAnsi="Times New Roman"/>
          <w:sz w:val="24"/>
          <w:szCs w:val="24"/>
        </w:rPr>
        <w:t>r</w:t>
      </w:r>
      <w:r w:rsidR="000B733D">
        <w:rPr>
          <w:rFonts w:ascii="Times New Roman" w:hAnsi="Times New Roman"/>
          <w:sz w:val="24"/>
          <w:szCs w:val="24"/>
        </w:rPr>
        <w:t xml:space="preserve">ehberlik ve </w:t>
      </w:r>
      <w:r w:rsidR="005E694E">
        <w:rPr>
          <w:rFonts w:ascii="Times New Roman" w:hAnsi="Times New Roman"/>
          <w:sz w:val="24"/>
          <w:szCs w:val="24"/>
        </w:rPr>
        <w:t>a</w:t>
      </w:r>
      <w:r w:rsidR="000B733D">
        <w:rPr>
          <w:rFonts w:ascii="Times New Roman" w:hAnsi="Times New Roman"/>
          <w:sz w:val="24"/>
          <w:szCs w:val="24"/>
        </w:rPr>
        <w:t xml:space="preserve">raştırma </w:t>
      </w:r>
      <w:r w:rsidR="005E694E">
        <w:rPr>
          <w:rFonts w:ascii="Times New Roman" w:hAnsi="Times New Roman"/>
          <w:sz w:val="24"/>
          <w:szCs w:val="24"/>
        </w:rPr>
        <w:t>m</w:t>
      </w:r>
      <w:r w:rsidR="000B733D">
        <w:rPr>
          <w:rFonts w:ascii="Times New Roman" w:hAnsi="Times New Roman"/>
          <w:sz w:val="24"/>
          <w:szCs w:val="24"/>
        </w:rPr>
        <w:t>erkezleri</w:t>
      </w:r>
      <w:r w:rsidR="007B3350">
        <w:rPr>
          <w:rFonts w:ascii="Times New Roman" w:hAnsi="Times New Roman"/>
          <w:sz w:val="24"/>
          <w:szCs w:val="24"/>
        </w:rPr>
        <w:t>nde</w:t>
      </w:r>
      <w:r w:rsidR="007B3350" w:rsidRPr="00D02F45">
        <w:rPr>
          <w:rFonts w:ascii="Times New Roman" w:hAnsi="Times New Roman"/>
          <w:sz w:val="24"/>
          <w:szCs w:val="24"/>
        </w:rPr>
        <w:t xml:space="preserve"> bu</w:t>
      </w:r>
      <w:r>
        <w:rPr>
          <w:rFonts w:ascii="Times New Roman" w:hAnsi="Times New Roman"/>
          <w:sz w:val="24"/>
          <w:szCs w:val="24"/>
        </w:rPr>
        <w:t xml:space="preserve">lunan test bataryalarına göre </w:t>
      </w:r>
      <w:r w:rsidR="007B3350" w:rsidRPr="00D02F45">
        <w:rPr>
          <w:rFonts w:ascii="Times New Roman" w:hAnsi="Times New Roman"/>
          <w:sz w:val="24"/>
          <w:szCs w:val="24"/>
        </w:rPr>
        <w:t>takvimde öngörülen tarih aralığında, resmî tatil günleri dışında, randevu verilmeyen gün bırakılmaksızın oluşturulacaktır</w:t>
      </w:r>
      <w:r w:rsidR="007B3350" w:rsidRPr="00F67CCC">
        <w:rPr>
          <w:rFonts w:ascii="Times New Roman" w:hAnsi="Times New Roman"/>
          <w:sz w:val="24"/>
          <w:szCs w:val="24"/>
        </w:rPr>
        <w:t>. Bu doğrultuda, değerlendirme süreci 1</w:t>
      </w:r>
      <w:r>
        <w:rPr>
          <w:rFonts w:ascii="Times New Roman" w:hAnsi="Times New Roman"/>
          <w:sz w:val="24"/>
          <w:szCs w:val="24"/>
        </w:rPr>
        <w:t xml:space="preserve"> (bir)</w:t>
      </w:r>
      <w:r w:rsidR="007B3350" w:rsidRPr="00F67CCC">
        <w:rPr>
          <w:rFonts w:ascii="Times New Roman" w:hAnsi="Times New Roman"/>
          <w:sz w:val="24"/>
          <w:szCs w:val="24"/>
        </w:rPr>
        <w:t xml:space="preserve"> gün için bir uygulayıcı</w:t>
      </w:r>
      <w:r w:rsidR="00BB105C">
        <w:rPr>
          <w:rFonts w:ascii="Times New Roman" w:hAnsi="Times New Roman"/>
          <w:sz w:val="24"/>
          <w:szCs w:val="24"/>
        </w:rPr>
        <w:t xml:space="preserve">nın en fazla </w:t>
      </w:r>
      <w:r w:rsidR="005E694E">
        <w:rPr>
          <w:rFonts w:ascii="Times New Roman" w:hAnsi="Times New Roman"/>
          <w:sz w:val="24"/>
          <w:szCs w:val="24"/>
        </w:rPr>
        <w:t>iki</w:t>
      </w:r>
      <w:r w:rsidR="00BB105C">
        <w:rPr>
          <w:rFonts w:ascii="Times New Roman" w:hAnsi="Times New Roman"/>
          <w:sz w:val="24"/>
          <w:szCs w:val="24"/>
        </w:rPr>
        <w:t xml:space="preserve"> uygulama yapacağı</w:t>
      </w:r>
      <w:r w:rsidR="007B3350" w:rsidRPr="00F67CCC">
        <w:rPr>
          <w:rFonts w:ascii="Times New Roman" w:hAnsi="Times New Roman"/>
          <w:sz w:val="24"/>
          <w:szCs w:val="24"/>
        </w:rPr>
        <w:t xml:space="preserve"> şekilde planlanacaktır.</w:t>
      </w:r>
      <w:r w:rsidR="007B3350">
        <w:rPr>
          <w:rFonts w:ascii="Times New Roman" w:hAnsi="Times New Roman"/>
          <w:sz w:val="24"/>
          <w:szCs w:val="24"/>
        </w:rPr>
        <w:t xml:space="preserve"> </w:t>
      </w:r>
    </w:p>
    <w:p w14:paraId="4D943EAC" w14:textId="77777777" w:rsidR="008E1E51" w:rsidRPr="005C0FB6" w:rsidRDefault="008E1E51" w:rsidP="005C0FB6">
      <w:pPr>
        <w:numPr>
          <w:ilvl w:val="0"/>
          <w:numId w:val="11"/>
        </w:numPr>
        <w:tabs>
          <w:tab w:val="left" w:pos="426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C0FB6">
        <w:rPr>
          <w:rFonts w:ascii="Times New Roman" w:hAnsi="Times New Roman"/>
          <w:sz w:val="24"/>
          <w:szCs w:val="24"/>
        </w:rPr>
        <w:t xml:space="preserve">İl tanılama sınav komisyonları tarafından öğrenci randevuları öncelikle 2. </w:t>
      </w:r>
      <w:r w:rsidR="008F46D3" w:rsidRPr="005C0FB6">
        <w:rPr>
          <w:rFonts w:ascii="Times New Roman" w:hAnsi="Times New Roman"/>
          <w:sz w:val="24"/>
          <w:szCs w:val="24"/>
        </w:rPr>
        <w:t>s</w:t>
      </w:r>
      <w:r w:rsidRPr="005C0FB6">
        <w:rPr>
          <w:rFonts w:ascii="Times New Roman" w:hAnsi="Times New Roman"/>
          <w:sz w:val="24"/>
          <w:szCs w:val="24"/>
        </w:rPr>
        <w:t>ınıf düzeyi,  daha sonra 3. sınıf düzeyi ve son olarak da 1. sınıf düzeyi olacak şekilde oluşturulaca</w:t>
      </w:r>
      <w:r w:rsidR="00F23F81">
        <w:rPr>
          <w:rFonts w:ascii="Times New Roman" w:hAnsi="Times New Roman"/>
          <w:sz w:val="24"/>
          <w:szCs w:val="24"/>
        </w:rPr>
        <w:t>ktır. 14-18 Nisan 2025 haftasında</w:t>
      </w:r>
      <w:r w:rsidRPr="005C0FB6">
        <w:rPr>
          <w:rFonts w:ascii="Times New Roman" w:hAnsi="Times New Roman"/>
          <w:sz w:val="24"/>
          <w:szCs w:val="24"/>
        </w:rPr>
        <w:t xml:space="preserve"> 3.sınıf düzeyindeki öğrencilere randevu oluşturulmayacaktır. </w:t>
      </w:r>
    </w:p>
    <w:p w14:paraId="4B352E7D" w14:textId="77777777" w:rsidR="007B3350" w:rsidRPr="00D1405D" w:rsidRDefault="007B3350" w:rsidP="00C017FA">
      <w:pPr>
        <w:numPr>
          <w:ilvl w:val="0"/>
          <w:numId w:val="11"/>
        </w:numPr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1405D">
        <w:rPr>
          <w:rFonts w:ascii="Times New Roman" w:hAnsi="Times New Roman"/>
          <w:sz w:val="24"/>
          <w:szCs w:val="24"/>
        </w:rPr>
        <w:t xml:space="preserve">Değerlendirme sürecinde, </w:t>
      </w:r>
      <w:r w:rsidRPr="007B3350">
        <w:rPr>
          <w:rFonts w:ascii="Times New Roman" w:hAnsi="Times New Roman"/>
          <w:b/>
          <w:sz w:val="24"/>
          <w:szCs w:val="24"/>
        </w:rPr>
        <w:t xml:space="preserve">MEBBİS BİLSEM İşlemleri </w:t>
      </w:r>
      <w:proofErr w:type="spellStart"/>
      <w:r w:rsidR="00467F36" w:rsidRPr="007B3350">
        <w:rPr>
          <w:rFonts w:ascii="Times New Roman" w:hAnsi="Times New Roman"/>
          <w:b/>
          <w:sz w:val="24"/>
          <w:szCs w:val="24"/>
        </w:rPr>
        <w:t>Modülü</w:t>
      </w:r>
      <w:r w:rsidR="008E1E51">
        <w:rPr>
          <w:rFonts w:ascii="Times New Roman" w:hAnsi="Times New Roman"/>
          <w:b/>
          <w:sz w:val="24"/>
          <w:szCs w:val="24"/>
        </w:rPr>
        <w:t>’</w:t>
      </w:r>
      <w:r w:rsidR="00467F36" w:rsidRPr="008E1E51">
        <w:rPr>
          <w:rFonts w:ascii="Times New Roman" w:hAnsi="Times New Roman"/>
          <w:sz w:val="24"/>
          <w:szCs w:val="24"/>
        </w:rPr>
        <w:t>n</w:t>
      </w:r>
      <w:r w:rsidR="00467F36" w:rsidRPr="00D1405D">
        <w:rPr>
          <w:rFonts w:ascii="Times New Roman" w:hAnsi="Times New Roman"/>
          <w:sz w:val="24"/>
          <w:szCs w:val="24"/>
        </w:rPr>
        <w:t>de</w:t>
      </w:r>
      <w:proofErr w:type="spellEnd"/>
      <w:r w:rsidRPr="00D1405D">
        <w:rPr>
          <w:rFonts w:ascii="Times New Roman" w:hAnsi="Times New Roman"/>
          <w:sz w:val="24"/>
          <w:szCs w:val="24"/>
        </w:rPr>
        <w:t xml:space="preserve"> tanımlanmış olan ve yasal mazereti bulunmayan uygulayıcıların tamamı gör</w:t>
      </w:r>
      <w:r>
        <w:rPr>
          <w:rFonts w:ascii="Times New Roman" w:hAnsi="Times New Roman"/>
          <w:sz w:val="24"/>
          <w:szCs w:val="24"/>
        </w:rPr>
        <w:t>evlendirilecektir</w:t>
      </w:r>
      <w:r w:rsidRPr="00D1405D">
        <w:rPr>
          <w:rFonts w:ascii="Times New Roman" w:hAnsi="Times New Roman"/>
          <w:sz w:val="24"/>
          <w:szCs w:val="24"/>
        </w:rPr>
        <w:t xml:space="preserve">. </w:t>
      </w:r>
      <w:r w:rsidR="00467F36">
        <w:rPr>
          <w:rFonts w:ascii="Times New Roman" w:hAnsi="Times New Roman"/>
          <w:sz w:val="24"/>
          <w:szCs w:val="24"/>
        </w:rPr>
        <w:t>Okul/k</w:t>
      </w:r>
      <w:r>
        <w:rPr>
          <w:rFonts w:ascii="Times New Roman" w:hAnsi="Times New Roman"/>
          <w:sz w:val="24"/>
          <w:szCs w:val="24"/>
        </w:rPr>
        <w:t>urumlarda</w:t>
      </w:r>
      <w:r w:rsidRPr="00D1405D">
        <w:rPr>
          <w:rFonts w:ascii="Times New Roman" w:hAnsi="Times New Roman"/>
          <w:sz w:val="24"/>
          <w:szCs w:val="24"/>
        </w:rPr>
        <w:t xml:space="preserve"> görev yapan uygulayıcıların BİLSEM bireysel değerlendirme sürecinde kendilerine verilen randevu tarihlerini kapsayacak şekilde </w:t>
      </w:r>
      <w:r w:rsidR="005E694E">
        <w:rPr>
          <w:rFonts w:ascii="Times New Roman" w:hAnsi="Times New Roman"/>
          <w:sz w:val="24"/>
          <w:szCs w:val="24"/>
        </w:rPr>
        <w:t>r</w:t>
      </w:r>
      <w:r w:rsidR="000B733D">
        <w:rPr>
          <w:rFonts w:ascii="Times New Roman" w:hAnsi="Times New Roman"/>
          <w:sz w:val="24"/>
          <w:szCs w:val="24"/>
        </w:rPr>
        <w:t xml:space="preserve">ehberlik ve </w:t>
      </w:r>
      <w:r w:rsidR="005E694E">
        <w:rPr>
          <w:rFonts w:ascii="Times New Roman" w:hAnsi="Times New Roman"/>
          <w:sz w:val="24"/>
          <w:szCs w:val="24"/>
        </w:rPr>
        <w:t>a</w:t>
      </w:r>
      <w:r w:rsidR="000B733D">
        <w:rPr>
          <w:rFonts w:ascii="Times New Roman" w:hAnsi="Times New Roman"/>
          <w:sz w:val="24"/>
          <w:szCs w:val="24"/>
        </w:rPr>
        <w:t xml:space="preserve">raştırma </w:t>
      </w:r>
      <w:r w:rsidR="005E694E">
        <w:rPr>
          <w:rFonts w:ascii="Times New Roman" w:hAnsi="Times New Roman"/>
          <w:sz w:val="24"/>
          <w:szCs w:val="24"/>
        </w:rPr>
        <w:t>m</w:t>
      </w:r>
      <w:r w:rsidR="000B733D">
        <w:rPr>
          <w:rFonts w:ascii="Times New Roman" w:hAnsi="Times New Roman"/>
          <w:sz w:val="24"/>
          <w:szCs w:val="24"/>
        </w:rPr>
        <w:t>erkezleri</w:t>
      </w:r>
      <w:r>
        <w:rPr>
          <w:rFonts w:ascii="Times New Roman" w:hAnsi="Times New Roman"/>
          <w:sz w:val="24"/>
          <w:szCs w:val="24"/>
        </w:rPr>
        <w:t xml:space="preserve">nde </w:t>
      </w:r>
      <w:r w:rsidRPr="00D1405D">
        <w:rPr>
          <w:rFonts w:ascii="Times New Roman" w:hAnsi="Times New Roman"/>
          <w:sz w:val="24"/>
          <w:szCs w:val="24"/>
        </w:rPr>
        <w:t>personel olarak görevlendirmeleri yapılacaktır.</w:t>
      </w:r>
    </w:p>
    <w:p w14:paraId="524561BA" w14:textId="3C288FA8" w:rsidR="007B3350" w:rsidRDefault="007B3350" w:rsidP="00C017FA">
      <w:pPr>
        <w:numPr>
          <w:ilvl w:val="0"/>
          <w:numId w:val="11"/>
        </w:numPr>
        <w:tabs>
          <w:tab w:val="left" w:pos="709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435074">
        <w:rPr>
          <w:rFonts w:ascii="Times New Roman" w:hAnsi="Times New Roman"/>
          <w:sz w:val="24"/>
          <w:szCs w:val="24"/>
        </w:rPr>
        <w:t>Değerlendirmelerin yapılacağı kurumların b</w:t>
      </w:r>
      <w:r>
        <w:rPr>
          <w:rFonts w:ascii="Times New Roman" w:hAnsi="Times New Roman"/>
          <w:sz w:val="24"/>
          <w:szCs w:val="24"/>
        </w:rPr>
        <w:t>elirlenmesinde öğrenci ve uygulayıcı</w:t>
      </w:r>
      <w:r w:rsidRPr="00435074">
        <w:rPr>
          <w:rFonts w:ascii="Times New Roman" w:hAnsi="Times New Roman"/>
          <w:sz w:val="24"/>
          <w:szCs w:val="24"/>
        </w:rPr>
        <w:t xml:space="preserve"> hareketliliğinin asgariye</w:t>
      </w:r>
      <w:r w:rsidR="008E1E51">
        <w:rPr>
          <w:rFonts w:ascii="Times New Roman" w:hAnsi="Times New Roman"/>
          <w:sz w:val="24"/>
          <w:szCs w:val="24"/>
        </w:rPr>
        <w:t xml:space="preserve"> </w:t>
      </w:r>
      <w:r w:rsidRPr="00435074">
        <w:rPr>
          <w:rFonts w:ascii="Times New Roman" w:hAnsi="Times New Roman"/>
          <w:sz w:val="24"/>
          <w:szCs w:val="24"/>
        </w:rPr>
        <w:t>indirilmesi göz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5074">
        <w:rPr>
          <w:rFonts w:ascii="Times New Roman" w:hAnsi="Times New Roman"/>
          <w:sz w:val="24"/>
          <w:szCs w:val="24"/>
        </w:rPr>
        <w:t xml:space="preserve">önünde bulundurulacaktır. </w:t>
      </w:r>
      <w:r>
        <w:rPr>
          <w:rFonts w:ascii="Times New Roman" w:hAnsi="Times New Roman"/>
          <w:sz w:val="24"/>
          <w:szCs w:val="24"/>
        </w:rPr>
        <w:t xml:space="preserve">Ancak </w:t>
      </w:r>
      <w:r w:rsidR="00C83871">
        <w:rPr>
          <w:rFonts w:ascii="Times New Roman" w:hAnsi="Times New Roman"/>
          <w:sz w:val="24"/>
          <w:szCs w:val="24"/>
        </w:rPr>
        <w:t xml:space="preserve">uygulayıcının bağlı </w:t>
      </w:r>
      <w:proofErr w:type="gramStart"/>
      <w:r w:rsidR="00C83871">
        <w:rPr>
          <w:rFonts w:ascii="Times New Roman" w:hAnsi="Times New Roman"/>
          <w:sz w:val="24"/>
          <w:szCs w:val="24"/>
        </w:rPr>
        <w:t xml:space="preserve">bulunduğu </w:t>
      </w:r>
      <w:r>
        <w:rPr>
          <w:rFonts w:ascii="Times New Roman" w:hAnsi="Times New Roman"/>
          <w:sz w:val="24"/>
          <w:szCs w:val="24"/>
        </w:rPr>
        <w:t xml:space="preserve"> </w:t>
      </w:r>
      <w:r w:rsidR="005E694E">
        <w:rPr>
          <w:rFonts w:ascii="Times New Roman" w:hAnsi="Times New Roman"/>
          <w:sz w:val="24"/>
          <w:szCs w:val="24"/>
        </w:rPr>
        <w:t>r</w:t>
      </w:r>
      <w:r w:rsidR="000B733D">
        <w:rPr>
          <w:rFonts w:ascii="Times New Roman" w:hAnsi="Times New Roman"/>
          <w:sz w:val="24"/>
          <w:szCs w:val="24"/>
        </w:rPr>
        <w:t>ehberlik</w:t>
      </w:r>
      <w:proofErr w:type="gramEnd"/>
      <w:r w:rsidR="000B733D">
        <w:rPr>
          <w:rFonts w:ascii="Times New Roman" w:hAnsi="Times New Roman"/>
          <w:sz w:val="24"/>
          <w:szCs w:val="24"/>
        </w:rPr>
        <w:t xml:space="preserve"> ve </w:t>
      </w:r>
      <w:r w:rsidR="005E694E">
        <w:rPr>
          <w:rFonts w:ascii="Times New Roman" w:hAnsi="Times New Roman"/>
          <w:sz w:val="24"/>
          <w:szCs w:val="24"/>
        </w:rPr>
        <w:t>a</w:t>
      </w:r>
      <w:r w:rsidR="000B733D">
        <w:rPr>
          <w:rFonts w:ascii="Times New Roman" w:hAnsi="Times New Roman"/>
          <w:sz w:val="24"/>
          <w:szCs w:val="24"/>
        </w:rPr>
        <w:t xml:space="preserve">raştırma </w:t>
      </w:r>
      <w:r w:rsidR="005E694E">
        <w:rPr>
          <w:rFonts w:ascii="Times New Roman" w:hAnsi="Times New Roman"/>
          <w:sz w:val="24"/>
          <w:szCs w:val="24"/>
        </w:rPr>
        <w:t>m</w:t>
      </w:r>
      <w:r w:rsidR="000B733D">
        <w:rPr>
          <w:rFonts w:ascii="Times New Roman" w:hAnsi="Times New Roman"/>
          <w:sz w:val="24"/>
          <w:szCs w:val="24"/>
        </w:rPr>
        <w:t xml:space="preserve">erkezinde </w:t>
      </w:r>
      <w:r>
        <w:rPr>
          <w:rFonts w:ascii="Times New Roman" w:hAnsi="Times New Roman"/>
          <w:sz w:val="24"/>
          <w:szCs w:val="24"/>
        </w:rPr>
        <w:t>değerlendirme yapılmaması ya da uygulamaların tamamlanmasının ardından</w:t>
      </w:r>
      <w:r w:rsidR="00C83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Bakanlığımızın izni olması koşulu ile yine uygulayıcı hareketliliği asgari düzeyde </w:t>
      </w:r>
      <w:r w:rsidR="003C320F">
        <w:rPr>
          <w:rFonts w:ascii="Times New Roman" w:hAnsi="Times New Roman"/>
          <w:sz w:val="24"/>
          <w:szCs w:val="24"/>
        </w:rPr>
        <w:t xml:space="preserve">tutulacak şekilde </w:t>
      </w:r>
      <w:r w:rsidR="00C83871">
        <w:rPr>
          <w:rFonts w:ascii="Times New Roman" w:hAnsi="Times New Roman"/>
          <w:sz w:val="24"/>
          <w:szCs w:val="24"/>
        </w:rPr>
        <w:t xml:space="preserve">uygulayıcı </w:t>
      </w:r>
      <w:r w:rsidR="003C320F">
        <w:rPr>
          <w:rFonts w:ascii="Times New Roman" w:hAnsi="Times New Roman"/>
          <w:sz w:val="24"/>
          <w:szCs w:val="24"/>
        </w:rPr>
        <w:t xml:space="preserve">değerlendirmelerin </w:t>
      </w:r>
      <w:r>
        <w:rPr>
          <w:rFonts w:ascii="Times New Roman" w:hAnsi="Times New Roman"/>
          <w:sz w:val="24"/>
          <w:szCs w:val="24"/>
        </w:rPr>
        <w:t xml:space="preserve">devam ettiği diğer bir </w:t>
      </w:r>
      <w:r w:rsidR="005E694E">
        <w:rPr>
          <w:rFonts w:ascii="Times New Roman" w:hAnsi="Times New Roman"/>
          <w:sz w:val="24"/>
          <w:szCs w:val="24"/>
        </w:rPr>
        <w:t>r</w:t>
      </w:r>
      <w:r w:rsidR="00294C32">
        <w:rPr>
          <w:rFonts w:ascii="Times New Roman" w:hAnsi="Times New Roman"/>
          <w:sz w:val="24"/>
          <w:szCs w:val="24"/>
        </w:rPr>
        <w:t xml:space="preserve">ehberlik ve </w:t>
      </w:r>
      <w:r w:rsidR="005E694E">
        <w:rPr>
          <w:rFonts w:ascii="Times New Roman" w:hAnsi="Times New Roman"/>
          <w:sz w:val="24"/>
          <w:szCs w:val="24"/>
        </w:rPr>
        <w:t>a</w:t>
      </w:r>
      <w:r w:rsidR="00294C32">
        <w:rPr>
          <w:rFonts w:ascii="Times New Roman" w:hAnsi="Times New Roman"/>
          <w:sz w:val="24"/>
          <w:szCs w:val="24"/>
        </w:rPr>
        <w:t xml:space="preserve">raştırma </w:t>
      </w:r>
      <w:r w:rsidR="005E694E">
        <w:rPr>
          <w:rFonts w:ascii="Times New Roman" w:hAnsi="Times New Roman"/>
          <w:sz w:val="24"/>
          <w:szCs w:val="24"/>
        </w:rPr>
        <w:t>m</w:t>
      </w:r>
      <w:r w:rsidR="00294C32">
        <w:rPr>
          <w:rFonts w:ascii="Times New Roman" w:hAnsi="Times New Roman"/>
          <w:sz w:val="24"/>
          <w:szCs w:val="24"/>
        </w:rPr>
        <w:t xml:space="preserve">erkezinde </w:t>
      </w:r>
      <w:r>
        <w:rPr>
          <w:rFonts w:ascii="Times New Roman" w:hAnsi="Times New Roman"/>
          <w:sz w:val="24"/>
          <w:szCs w:val="24"/>
        </w:rPr>
        <w:t xml:space="preserve">görevlendirilebilecektir. </w:t>
      </w:r>
    </w:p>
    <w:p w14:paraId="4AC30120" w14:textId="6B34972B" w:rsidR="007B3350" w:rsidRPr="0089444C" w:rsidRDefault="007B3350" w:rsidP="00C017FA">
      <w:pPr>
        <w:numPr>
          <w:ilvl w:val="0"/>
          <w:numId w:val="11"/>
        </w:numPr>
        <w:tabs>
          <w:tab w:val="left" w:pos="709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89444C">
        <w:rPr>
          <w:rFonts w:ascii="Times New Roman" w:hAnsi="Times New Roman"/>
          <w:sz w:val="24"/>
          <w:szCs w:val="24"/>
        </w:rPr>
        <w:t>Uygulayıcılar</w:t>
      </w:r>
      <w:r w:rsidR="00C83871">
        <w:rPr>
          <w:rFonts w:ascii="Times New Roman" w:hAnsi="Times New Roman"/>
          <w:sz w:val="24"/>
          <w:szCs w:val="24"/>
        </w:rPr>
        <w:t>, beyanları alınarak</w:t>
      </w:r>
      <w:r w:rsidRPr="0089444C">
        <w:rPr>
          <w:rFonts w:ascii="Times New Roman" w:hAnsi="Times New Roman"/>
          <w:sz w:val="24"/>
          <w:szCs w:val="24"/>
        </w:rPr>
        <w:t xml:space="preserve"> üçüncü dereceye kadar akrabalık bağı bulunan öğrencileri</w:t>
      </w:r>
      <w:r w:rsidR="00467F36">
        <w:rPr>
          <w:rFonts w:ascii="Times New Roman" w:hAnsi="Times New Roman"/>
          <w:sz w:val="24"/>
          <w:szCs w:val="24"/>
        </w:rPr>
        <w:t>n uygulamalarında görevlendiril</w:t>
      </w:r>
      <w:r w:rsidRPr="0089444C">
        <w:rPr>
          <w:rFonts w:ascii="Times New Roman" w:hAnsi="Times New Roman"/>
          <w:sz w:val="24"/>
          <w:szCs w:val="24"/>
        </w:rPr>
        <w:t>meyeceklerdir.</w:t>
      </w:r>
    </w:p>
    <w:p w14:paraId="360EF953" w14:textId="77777777" w:rsidR="007B3350" w:rsidRPr="005E694E" w:rsidRDefault="007B3350" w:rsidP="005E694E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1700C">
        <w:rPr>
          <w:rFonts w:ascii="Times New Roman" w:hAnsi="Times New Roman"/>
          <w:sz w:val="24"/>
          <w:szCs w:val="24"/>
        </w:rPr>
        <w:t xml:space="preserve">Değerlendirme ve sonuçlarına ilişkin her türlü evrak, değerlendirmenin gerçekleştirildiği </w:t>
      </w:r>
      <w:r w:rsidR="005E694E">
        <w:rPr>
          <w:rFonts w:ascii="Times New Roman" w:hAnsi="Times New Roman"/>
          <w:sz w:val="24"/>
          <w:szCs w:val="24"/>
        </w:rPr>
        <w:t>r</w:t>
      </w:r>
      <w:r w:rsidR="000B733D" w:rsidRPr="005E694E">
        <w:rPr>
          <w:rFonts w:ascii="Times New Roman" w:hAnsi="Times New Roman"/>
          <w:sz w:val="24"/>
          <w:szCs w:val="24"/>
        </w:rPr>
        <w:t xml:space="preserve">ehberlik ve </w:t>
      </w:r>
      <w:r w:rsidR="005E694E">
        <w:rPr>
          <w:rFonts w:ascii="Times New Roman" w:hAnsi="Times New Roman"/>
          <w:sz w:val="24"/>
          <w:szCs w:val="24"/>
        </w:rPr>
        <w:t>a</w:t>
      </w:r>
      <w:r w:rsidR="000B733D" w:rsidRPr="005E694E">
        <w:rPr>
          <w:rFonts w:ascii="Times New Roman" w:hAnsi="Times New Roman"/>
          <w:sz w:val="24"/>
          <w:szCs w:val="24"/>
        </w:rPr>
        <w:t xml:space="preserve">raştırma </w:t>
      </w:r>
      <w:r w:rsidR="005E694E">
        <w:rPr>
          <w:rFonts w:ascii="Times New Roman" w:hAnsi="Times New Roman"/>
          <w:sz w:val="24"/>
          <w:szCs w:val="24"/>
        </w:rPr>
        <w:t>m</w:t>
      </w:r>
      <w:r w:rsidR="000B733D" w:rsidRPr="005E694E">
        <w:rPr>
          <w:rFonts w:ascii="Times New Roman" w:hAnsi="Times New Roman"/>
          <w:sz w:val="24"/>
          <w:szCs w:val="24"/>
        </w:rPr>
        <w:t xml:space="preserve">erkezi </w:t>
      </w:r>
      <w:r w:rsidRPr="005E694E">
        <w:rPr>
          <w:rFonts w:ascii="Times New Roman" w:hAnsi="Times New Roman"/>
          <w:sz w:val="24"/>
          <w:szCs w:val="24"/>
        </w:rPr>
        <w:t xml:space="preserve">tarafından muhafaza edilecektir. </w:t>
      </w:r>
    </w:p>
    <w:p w14:paraId="777FB0AD" w14:textId="77777777" w:rsidR="00435D74" w:rsidRDefault="00435D74" w:rsidP="00435D74">
      <w:pPr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</w:t>
      </w:r>
      <w:r w:rsidRPr="00E17E33">
        <w:rPr>
          <w:rFonts w:ascii="Times New Roman" w:hAnsi="Times New Roman"/>
          <w:sz w:val="24"/>
          <w:szCs w:val="24"/>
        </w:rPr>
        <w:t>andevu bilgilerinin yer aldığı giriş belgeleri</w:t>
      </w:r>
      <w:r>
        <w:rPr>
          <w:rFonts w:ascii="Times New Roman" w:hAnsi="Times New Roman"/>
          <w:sz w:val="24"/>
          <w:szCs w:val="24"/>
        </w:rPr>
        <w:t>,</w:t>
      </w:r>
      <w:r w:rsidRPr="00E17E33">
        <w:rPr>
          <w:rFonts w:ascii="Times New Roman" w:hAnsi="Times New Roman"/>
          <w:sz w:val="24"/>
          <w:szCs w:val="24"/>
        </w:rPr>
        <w:t xml:space="preserve"> adayların kayıtlı ol</w:t>
      </w:r>
      <w:r>
        <w:rPr>
          <w:rFonts w:ascii="Times New Roman" w:hAnsi="Times New Roman"/>
          <w:sz w:val="24"/>
          <w:szCs w:val="24"/>
        </w:rPr>
        <w:t xml:space="preserve">duğu </w:t>
      </w:r>
      <w:r w:rsidR="00467F36">
        <w:rPr>
          <w:rFonts w:ascii="Times New Roman" w:hAnsi="Times New Roman"/>
          <w:sz w:val="24"/>
          <w:szCs w:val="24"/>
        </w:rPr>
        <w:t>örgün eğitim kurumlarınca</w:t>
      </w:r>
      <w:r>
        <w:rPr>
          <w:rFonts w:ascii="Times New Roman" w:hAnsi="Times New Roman"/>
          <w:sz w:val="24"/>
          <w:szCs w:val="24"/>
        </w:rPr>
        <w:t xml:space="preserve"> </w:t>
      </w:r>
      <w:r w:rsidR="00E51B5F">
        <w:rPr>
          <w:rFonts w:ascii="Times New Roman" w:hAnsi="Times New Roman"/>
          <w:b/>
          <w:sz w:val="24"/>
          <w:szCs w:val="24"/>
        </w:rPr>
        <w:t>08 Nisan 2025</w:t>
      </w:r>
      <w:r w:rsidRPr="00E17E33">
        <w:rPr>
          <w:rFonts w:ascii="Times New Roman" w:hAnsi="Times New Roman"/>
          <w:sz w:val="24"/>
          <w:szCs w:val="24"/>
        </w:rPr>
        <w:t xml:space="preserve"> tarihinden itibaren </w:t>
      </w:r>
      <w:r w:rsidRPr="00B05B35">
        <w:rPr>
          <w:rFonts w:ascii="Times New Roman" w:hAnsi="Times New Roman"/>
          <w:b/>
          <w:sz w:val="24"/>
          <w:szCs w:val="24"/>
        </w:rPr>
        <w:t>“e-Okul Yönetim Bilgi Sistemi”</w:t>
      </w:r>
      <w:r w:rsidRPr="00072271">
        <w:rPr>
          <w:rFonts w:ascii="Times New Roman" w:hAnsi="Times New Roman"/>
          <w:sz w:val="24"/>
          <w:szCs w:val="24"/>
        </w:rPr>
        <w:t xml:space="preserve"> üzerinden alınarak adayın velisine imza karşıl</w:t>
      </w:r>
      <w:r>
        <w:rPr>
          <w:rFonts w:ascii="Times New Roman" w:hAnsi="Times New Roman"/>
          <w:sz w:val="24"/>
          <w:szCs w:val="24"/>
        </w:rPr>
        <w:t xml:space="preserve">ığında teslim edilecektir. Okul </w:t>
      </w:r>
      <w:r w:rsidR="00467F36">
        <w:rPr>
          <w:rFonts w:ascii="Times New Roman" w:hAnsi="Times New Roman"/>
          <w:sz w:val="24"/>
          <w:szCs w:val="24"/>
        </w:rPr>
        <w:t>m</w:t>
      </w:r>
      <w:r w:rsidRPr="00072271">
        <w:rPr>
          <w:rFonts w:ascii="Times New Roman" w:hAnsi="Times New Roman"/>
          <w:sz w:val="24"/>
          <w:szCs w:val="24"/>
        </w:rPr>
        <w:t>üdürlükleri</w:t>
      </w:r>
      <w:r w:rsidR="000B733D">
        <w:rPr>
          <w:rFonts w:ascii="Times New Roman" w:hAnsi="Times New Roman"/>
          <w:sz w:val="24"/>
          <w:szCs w:val="24"/>
        </w:rPr>
        <w:t>,</w:t>
      </w:r>
      <w:r w:rsidRPr="00072271">
        <w:rPr>
          <w:rFonts w:ascii="Times New Roman" w:hAnsi="Times New Roman"/>
          <w:sz w:val="24"/>
          <w:szCs w:val="24"/>
        </w:rPr>
        <w:t xml:space="preserve"> uyg</w:t>
      </w:r>
      <w:r>
        <w:rPr>
          <w:rFonts w:ascii="Times New Roman" w:hAnsi="Times New Roman"/>
          <w:sz w:val="24"/>
          <w:szCs w:val="24"/>
        </w:rPr>
        <w:t>ulama giriş belgelerini</w:t>
      </w:r>
      <w:r w:rsidR="000B733D">
        <w:rPr>
          <w:rFonts w:ascii="Times New Roman" w:hAnsi="Times New Roman"/>
          <w:sz w:val="24"/>
          <w:szCs w:val="24"/>
        </w:rPr>
        <w:t xml:space="preserve"> </w:t>
      </w:r>
      <w:r w:rsidR="000B733D" w:rsidRPr="000B733D">
        <w:rPr>
          <w:rFonts w:ascii="Times New Roman" w:hAnsi="Times New Roman"/>
          <w:sz w:val="24"/>
          <w:szCs w:val="24"/>
        </w:rPr>
        <w:t>adaylara</w:t>
      </w:r>
      <w:r>
        <w:rPr>
          <w:rFonts w:ascii="Times New Roman" w:hAnsi="Times New Roman"/>
          <w:sz w:val="24"/>
          <w:szCs w:val="24"/>
        </w:rPr>
        <w:t xml:space="preserve"> teslim etmekle</w:t>
      </w:r>
      <w:r w:rsidRPr="00072271">
        <w:rPr>
          <w:rFonts w:ascii="Times New Roman" w:hAnsi="Times New Roman"/>
          <w:sz w:val="24"/>
          <w:szCs w:val="24"/>
        </w:rPr>
        <w:t xml:space="preserve"> yükümlüdür. </w:t>
      </w:r>
    </w:p>
    <w:p w14:paraId="78A9E0A5" w14:textId="1404B707" w:rsidR="00D56717" w:rsidRPr="00D3006D" w:rsidRDefault="007B3350" w:rsidP="00D56717">
      <w:pPr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 w:rsidRPr="00D56717">
        <w:rPr>
          <w:rFonts w:ascii="Times New Roman" w:hAnsi="Times New Roman"/>
          <w:sz w:val="24"/>
          <w:szCs w:val="24"/>
        </w:rPr>
        <w:lastRenderedPageBreak/>
        <w:t xml:space="preserve">Öğrenciler uygulama giriş belgelerinde belirtilen tarih ve saatte </w:t>
      </w:r>
      <w:r w:rsidR="00435D74" w:rsidRPr="00D3006D">
        <w:rPr>
          <w:rFonts w:ascii="Times New Roman" w:hAnsi="Times New Roman"/>
          <w:sz w:val="24"/>
          <w:szCs w:val="24"/>
        </w:rPr>
        <w:t>uygulama giriş ve kimlik belgeleri ile uygulamanın yapılacağı</w:t>
      </w:r>
      <w:r w:rsidRPr="00D56717">
        <w:rPr>
          <w:rFonts w:ascii="Times New Roman" w:hAnsi="Times New Roman"/>
          <w:sz w:val="24"/>
          <w:szCs w:val="24"/>
        </w:rPr>
        <w:t xml:space="preserve"> </w:t>
      </w:r>
      <w:r w:rsidR="00BC4A6B">
        <w:rPr>
          <w:rFonts w:ascii="Times New Roman" w:hAnsi="Times New Roman"/>
          <w:sz w:val="24"/>
          <w:szCs w:val="24"/>
        </w:rPr>
        <w:t>m</w:t>
      </w:r>
      <w:r w:rsidR="00435D74">
        <w:rPr>
          <w:rFonts w:ascii="Times New Roman" w:hAnsi="Times New Roman"/>
          <w:sz w:val="24"/>
          <w:szCs w:val="24"/>
        </w:rPr>
        <w:t xml:space="preserve">erkezlerde </w:t>
      </w:r>
      <w:r w:rsidRPr="00D56717">
        <w:rPr>
          <w:rFonts w:ascii="Times New Roman" w:hAnsi="Times New Roman"/>
          <w:sz w:val="24"/>
          <w:szCs w:val="24"/>
        </w:rPr>
        <w:t xml:space="preserve">hazır bulunacaklardır. </w:t>
      </w:r>
      <w:r w:rsidR="00D56717" w:rsidRPr="00CD4B59">
        <w:rPr>
          <w:rFonts w:ascii="Times New Roman" w:hAnsi="Times New Roman"/>
          <w:sz w:val="24"/>
          <w:szCs w:val="24"/>
          <w:u w:val="single"/>
        </w:rPr>
        <w:t>Uygulama giriş ve kimlik belgelerini ibraz e</w:t>
      </w:r>
      <w:r w:rsidR="00C83871">
        <w:rPr>
          <w:rFonts w:ascii="Times New Roman" w:hAnsi="Times New Roman"/>
          <w:sz w:val="24"/>
          <w:szCs w:val="24"/>
          <w:u w:val="single"/>
        </w:rPr>
        <w:t>tmeyen</w:t>
      </w:r>
      <w:r w:rsidR="00D56717" w:rsidRPr="00CD4B59">
        <w:rPr>
          <w:rFonts w:ascii="Times New Roman" w:hAnsi="Times New Roman"/>
          <w:sz w:val="24"/>
          <w:szCs w:val="24"/>
          <w:u w:val="single"/>
        </w:rPr>
        <w:t xml:space="preserve"> öğrenciler değerlendirmeye alınmayacaklardır.</w:t>
      </w:r>
      <w:r w:rsidR="00D56717" w:rsidRPr="00D3006D">
        <w:rPr>
          <w:rFonts w:ascii="Times New Roman" w:hAnsi="Times New Roman"/>
          <w:sz w:val="24"/>
          <w:szCs w:val="24"/>
        </w:rPr>
        <w:t xml:space="preserve"> </w:t>
      </w:r>
    </w:p>
    <w:p w14:paraId="281C0743" w14:textId="77777777" w:rsidR="005E694E" w:rsidRPr="00D56717" w:rsidRDefault="005E694E" w:rsidP="005E694E">
      <w:pPr>
        <w:numPr>
          <w:ilvl w:val="0"/>
          <w:numId w:val="11"/>
        </w:numPr>
        <w:autoSpaceDE w:val="0"/>
        <w:autoSpaceDN w:val="0"/>
        <w:adjustRightInd w:val="0"/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D56717">
        <w:rPr>
          <w:rFonts w:ascii="Times New Roman" w:hAnsi="Times New Roman"/>
          <w:sz w:val="24"/>
          <w:szCs w:val="24"/>
        </w:rPr>
        <w:t>Öğrenciler</w:t>
      </w:r>
      <w:r>
        <w:rPr>
          <w:rFonts w:ascii="Times New Roman" w:hAnsi="Times New Roman"/>
          <w:sz w:val="24"/>
          <w:szCs w:val="24"/>
        </w:rPr>
        <w:t>,</w:t>
      </w:r>
      <w:r w:rsidRPr="00D56717">
        <w:rPr>
          <w:rFonts w:ascii="Times New Roman" w:hAnsi="Times New Roman"/>
          <w:sz w:val="24"/>
          <w:szCs w:val="24"/>
        </w:rPr>
        <w:t xml:space="preserve"> uygulama giriş belgelerinde yazılı bulunan randevu saatinden en fazla on beş (15) dakikaya kadar yaşanan gecikmelerde değerlendirmeye alınacak olup bu sürenin aşılmasından sonra değer</w:t>
      </w:r>
      <w:r>
        <w:rPr>
          <w:rFonts w:ascii="Times New Roman" w:hAnsi="Times New Roman"/>
          <w:sz w:val="24"/>
          <w:szCs w:val="24"/>
        </w:rPr>
        <w:t>lendirme m</w:t>
      </w:r>
      <w:r w:rsidRPr="00D56717">
        <w:rPr>
          <w:rFonts w:ascii="Times New Roman" w:hAnsi="Times New Roman"/>
          <w:sz w:val="24"/>
          <w:szCs w:val="24"/>
        </w:rPr>
        <w:t>erkezlerinde hazır bulunsalar bile sonraki randevuların aksamasına sebep olacaklarından kurum müdürlükleri tarafından tutanak tutularak değerlendirmeye alınmayacaklardır.</w:t>
      </w:r>
    </w:p>
    <w:p w14:paraId="564F6FC7" w14:textId="77777777" w:rsidR="007B3350" w:rsidRPr="00A66279" w:rsidRDefault="00CD4B59" w:rsidP="00C017FA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Uygulayıcı tarafından </w:t>
      </w:r>
      <w:r w:rsidR="007B3350" w:rsidRPr="00586196">
        <w:rPr>
          <w:rFonts w:ascii="Times New Roman" w:hAnsi="Times New Roman"/>
          <w:sz w:val="24"/>
          <w:szCs w:val="24"/>
        </w:rPr>
        <w:t xml:space="preserve">uygulamanın yapılamayacağı kararına varılan </w:t>
      </w:r>
      <w:proofErr w:type="gramStart"/>
      <w:r w:rsidR="007B3350" w:rsidRPr="00586196">
        <w:rPr>
          <w:rFonts w:ascii="Times New Roman" w:hAnsi="Times New Roman"/>
          <w:sz w:val="24"/>
          <w:szCs w:val="24"/>
        </w:rPr>
        <w:t>durumlarda</w:t>
      </w:r>
      <w:r w:rsidR="00541771">
        <w:rPr>
          <w:rFonts w:ascii="Times New Roman" w:hAnsi="Times New Roman"/>
          <w:sz w:val="24"/>
          <w:szCs w:val="24"/>
        </w:rPr>
        <w:t xml:space="preserve">  (</w:t>
      </w:r>
      <w:proofErr w:type="gramEnd"/>
      <w:r w:rsidR="007B3350" w:rsidRPr="00586196">
        <w:rPr>
          <w:rFonts w:ascii="Times New Roman" w:hAnsi="Times New Roman"/>
          <w:sz w:val="24"/>
          <w:szCs w:val="24"/>
        </w:rPr>
        <w:t>öğrencinin test performan</w:t>
      </w:r>
      <w:r w:rsidR="00294C32">
        <w:rPr>
          <w:rFonts w:ascii="Times New Roman" w:hAnsi="Times New Roman"/>
          <w:sz w:val="24"/>
          <w:szCs w:val="24"/>
        </w:rPr>
        <w:t xml:space="preserve">sını etkileyecek derecede görme ve/veya </w:t>
      </w:r>
      <w:r w:rsidR="00541771">
        <w:rPr>
          <w:rFonts w:ascii="Times New Roman" w:hAnsi="Times New Roman"/>
          <w:sz w:val="24"/>
          <w:szCs w:val="24"/>
        </w:rPr>
        <w:t xml:space="preserve">işitme engelinin olması, </w:t>
      </w:r>
      <w:r w:rsidR="007B3350" w:rsidRPr="00586196">
        <w:rPr>
          <w:rFonts w:ascii="Times New Roman" w:hAnsi="Times New Roman"/>
          <w:sz w:val="24"/>
          <w:szCs w:val="24"/>
        </w:rPr>
        <w:t xml:space="preserve"> testin gerektirdiği</w:t>
      </w:r>
      <w:r>
        <w:rPr>
          <w:rFonts w:ascii="Times New Roman" w:hAnsi="Times New Roman"/>
          <w:sz w:val="24"/>
          <w:szCs w:val="24"/>
        </w:rPr>
        <w:t xml:space="preserve"> </w:t>
      </w:r>
      <w:r w:rsidRPr="00586196">
        <w:rPr>
          <w:rFonts w:ascii="Times New Roman" w:hAnsi="Times New Roman"/>
          <w:sz w:val="24"/>
          <w:szCs w:val="24"/>
        </w:rPr>
        <w:t>kadar</w:t>
      </w:r>
      <w:r>
        <w:rPr>
          <w:rFonts w:ascii="Times New Roman" w:hAnsi="Times New Roman"/>
          <w:sz w:val="24"/>
          <w:szCs w:val="24"/>
        </w:rPr>
        <w:t xml:space="preserve"> Türkçeye </w:t>
      </w:r>
      <w:r w:rsidRPr="00586196">
        <w:rPr>
          <w:rFonts w:ascii="Times New Roman" w:hAnsi="Times New Roman"/>
          <w:sz w:val="24"/>
          <w:szCs w:val="24"/>
        </w:rPr>
        <w:t>hâkim</w:t>
      </w:r>
      <w:r>
        <w:rPr>
          <w:rFonts w:ascii="Times New Roman" w:hAnsi="Times New Roman"/>
          <w:sz w:val="24"/>
          <w:szCs w:val="24"/>
        </w:rPr>
        <w:t xml:space="preserve"> olmaması, </w:t>
      </w:r>
      <w:r w:rsidR="007B3350" w:rsidRPr="00586196">
        <w:rPr>
          <w:rFonts w:ascii="Times New Roman" w:hAnsi="Times New Roman"/>
          <w:sz w:val="24"/>
          <w:szCs w:val="24"/>
        </w:rPr>
        <w:t xml:space="preserve">test sorularına ezbere cevap </w:t>
      </w:r>
      <w:r w:rsidR="00541771">
        <w:rPr>
          <w:rFonts w:ascii="Times New Roman" w:hAnsi="Times New Roman"/>
          <w:sz w:val="24"/>
          <w:szCs w:val="24"/>
        </w:rPr>
        <w:t xml:space="preserve">verildiğinin gözlemlenmesi vb.) </w:t>
      </w:r>
      <w:r>
        <w:rPr>
          <w:rFonts w:ascii="Times New Roman" w:hAnsi="Times New Roman"/>
          <w:sz w:val="24"/>
          <w:szCs w:val="24"/>
        </w:rPr>
        <w:t xml:space="preserve">öğrenci </w:t>
      </w:r>
      <w:r w:rsidR="007B3350" w:rsidRPr="00586196">
        <w:rPr>
          <w:rFonts w:ascii="Times New Roman" w:hAnsi="Times New Roman"/>
          <w:sz w:val="24"/>
          <w:szCs w:val="24"/>
        </w:rPr>
        <w:t xml:space="preserve">değerlendirmeye </w:t>
      </w:r>
      <w:r>
        <w:rPr>
          <w:rFonts w:ascii="Times New Roman" w:hAnsi="Times New Roman"/>
          <w:sz w:val="24"/>
          <w:szCs w:val="24"/>
        </w:rPr>
        <w:t>alınmayacak, bu durum tutanak altına alınarak</w:t>
      </w:r>
      <w:r w:rsidR="007B3350" w:rsidRPr="00586196">
        <w:rPr>
          <w:rFonts w:ascii="Times New Roman" w:hAnsi="Times New Roman"/>
          <w:sz w:val="24"/>
          <w:szCs w:val="24"/>
        </w:rPr>
        <w:t xml:space="preserve"> </w:t>
      </w:r>
      <w:r w:rsidR="005E694E">
        <w:rPr>
          <w:rFonts w:ascii="Times New Roman" w:hAnsi="Times New Roman"/>
          <w:sz w:val="24"/>
          <w:szCs w:val="24"/>
        </w:rPr>
        <w:t>i</w:t>
      </w:r>
      <w:r w:rsidRPr="00586196">
        <w:rPr>
          <w:rFonts w:ascii="Times New Roman" w:hAnsi="Times New Roman"/>
          <w:sz w:val="24"/>
          <w:szCs w:val="24"/>
        </w:rPr>
        <w:t xml:space="preserve">l </w:t>
      </w:r>
      <w:r w:rsidR="005E694E">
        <w:rPr>
          <w:rFonts w:ascii="Times New Roman" w:hAnsi="Times New Roman"/>
          <w:sz w:val="24"/>
          <w:szCs w:val="24"/>
        </w:rPr>
        <w:t>t</w:t>
      </w:r>
      <w:r w:rsidRPr="00586196">
        <w:rPr>
          <w:rFonts w:ascii="Times New Roman" w:hAnsi="Times New Roman"/>
          <w:sz w:val="24"/>
          <w:szCs w:val="24"/>
        </w:rPr>
        <w:t xml:space="preserve">anılama </w:t>
      </w:r>
      <w:r w:rsidR="005E694E">
        <w:rPr>
          <w:rFonts w:ascii="Times New Roman" w:hAnsi="Times New Roman"/>
          <w:sz w:val="24"/>
          <w:szCs w:val="24"/>
        </w:rPr>
        <w:t>s</w:t>
      </w:r>
      <w:r w:rsidRPr="00586196">
        <w:rPr>
          <w:rFonts w:ascii="Times New Roman" w:hAnsi="Times New Roman"/>
          <w:sz w:val="24"/>
          <w:szCs w:val="24"/>
        </w:rPr>
        <w:t xml:space="preserve">ınav </w:t>
      </w:r>
      <w:r w:rsidR="005E694E">
        <w:rPr>
          <w:rFonts w:ascii="Times New Roman" w:hAnsi="Times New Roman"/>
          <w:sz w:val="24"/>
          <w:szCs w:val="24"/>
        </w:rPr>
        <w:t>k</w:t>
      </w:r>
      <w:r w:rsidRPr="00586196">
        <w:rPr>
          <w:rFonts w:ascii="Times New Roman" w:hAnsi="Times New Roman"/>
          <w:sz w:val="24"/>
          <w:szCs w:val="24"/>
        </w:rPr>
        <w:t xml:space="preserve">omisyonları </w:t>
      </w:r>
      <w:r>
        <w:rPr>
          <w:rFonts w:ascii="Times New Roman" w:hAnsi="Times New Roman"/>
          <w:sz w:val="24"/>
          <w:szCs w:val="24"/>
        </w:rPr>
        <w:t xml:space="preserve">aracılığıyla </w:t>
      </w:r>
      <w:r w:rsidRPr="00586196">
        <w:rPr>
          <w:rFonts w:ascii="Times New Roman" w:hAnsi="Times New Roman"/>
          <w:sz w:val="24"/>
          <w:szCs w:val="24"/>
        </w:rPr>
        <w:t>Merkez</w:t>
      </w:r>
      <w:r w:rsidR="007B3350" w:rsidRPr="00586196">
        <w:rPr>
          <w:rFonts w:ascii="Times New Roman" w:hAnsi="Times New Roman"/>
          <w:sz w:val="24"/>
          <w:szCs w:val="24"/>
        </w:rPr>
        <w:t xml:space="preserve"> Tanılama Sınav Komisyonuna bildirilecek </w:t>
      </w:r>
      <w:r w:rsidR="007B3350" w:rsidRPr="00A66279">
        <w:rPr>
          <w:rFonts w:ascii="Times New Roman" w:hAnsi="Times New Roman"/>
          <w:sz w:val="24"/>
          <w:szCs w:val="24"/>
        </w:rPr>
        <w:t>ve nihai kar</w:t>
      </w:r>
      <w:r>
        <w:rPr>
          <w:rFonts w:ascii="Times New Roman" w:hAnsi="Times New Roman"/>
          <w:sz w:val="24"/>
          <w:szCs w:val="24"/>
        </w:rPr>
        <w:t>ar bu komisyonca verilecektir.</w:t>
      </w:r>
    </w:p>
    <w:p w14:paraId="40800859" w14:textId="77777777" w:rsidR="007B3350" w:rsidRPr="00586196" w:rsidRDefault="007B3350" w:rsidP="00C017FA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586196">
        <w:rPr>
          <w:rFonts w:ascii="Times New Roman" w:hAnsi="Times New Roman"/>
          <w:sz w:val="24"/>
          <w:szCs w:val="24"/>
        </w:rPr>
        <w:t xml:space="preserve">Değerlendirme sonuçlarının uygulayıcılar tarafından elektronik ortamda sisteme işlenebilmesi için değerlendirmenin yapıldığı kurum müdürlüklerince, değerlendirilmesi yapılan öğrencilerin </w:t>
      </w:r>
      <w:r w:rsidRPr="007B3350">
        <w:rPr>
          <w:rFonts w:ascii="Times New Roman" w:hAnsi="Times New Roman"/>
          <w:b/>
          <w:sz w:val="24"/>
          <w:szCs w:val="24"/>
        </w:rPr>
        <w:t>“MEBBİS/BİLSEM Modülü/Bireysel Değerlendirme İşlemleri (Uygulama Merkezi)/Bireysel Değerlendirme Öğrenci Yoklama Girişi”</w:t>
      </w:r>
      <w:r w:rsidRPr="00586196">
        <w:rPr>
          <w:rFonts w:ascii="Times New Roman" w:hAnsi="Times New Roman"/>
          <w:sz w:val="24"/>
          <w:szCs w:val="24"/>
        </w:rPr>
        <w:t xml:space="preserve"> ekranında  </w:t>
      </w:r>
      <w:r w:rsidRPr="00C017FA">
        <w:rPr>
          <w:rFonts w:ascii="Times New Roman" w:hAnsi="Times New Roman"/>
          <w:b/>
          <w:color w:val="C00000"/>
          <w:sz w:val="24"/>
          <w:szCs w:val="24"/>
        </w:rPr>
        <w:t>“GİRDİ”</w:t>
      </w:r>
      <w:r w:rsidRPr="00C017FA">
        <w:rPr>
          <w:rFonts w:ascii="Times New Roman" w:hAnsi="Times New Roman"/>
          <w:color w:val="C00000"/>
          <w:sz w:val="24"/>
          <w:szCs w:val="24"/>
        </w:rPr>
        <w:t xml:space="preserve"> </w:t>
      </w:r>
      <w:r w:rsidRPr="00586196">
        <w:rPr>
          <w:rFonts w:ascii="Times New Roman" w:hAnsi="Times New Roman"/>
          <w:sz w:val="24"/>
          <w:szCs w:val="24"/>
        </w:rPr>
        <w:t xml:space="preserve">olarak işaretlenmeleri gerekmektedir. </w:t>
      </w:r>
    </w:p>
    <w:p w14:paraId="0ACD1D1F" w14:textId="77777777" w:rsidR="003E79B5" w:rsidRDefault="007B3350" w:rsidP="00C017FA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79B5">
        <w:rPr>
          <w:rFonts w:ascii="Times New Roman" w:hAnsi="Times New Roman"/>
          <w:sz w:val="24"/>
          <w:szCs w:val="24"/>
        </w:rPr>
        <w:t>Uygulayıcılar</w:t>
      </w:r>
      <w:r w:rsidR="00E02DAD">
        <w:rPr>
          <w:rFonts w:ascii="Times New Roman" w:hAnsi="Times New Roman"/>
          <w:sz w:val="24"/>
          <w:szCs w:val="24"/>
        </w:rPr>
        <w:t>,</w:t>
      </w:r>
      <w:r w:rsidRPr="003E79B5">
        <w:rPr>
          <w:rFonts w:ascii="Times New Roman" w:hAnsi="Times New Roman"/>
          <w:sz w:val="24"/>
          <w:szCs w:val="24"/>
        </w:rPr>
        <w:t xml:space="preserve"> öğrencilerin değerlendirme sonuçlarını kendilerine tanımlı bulunan </w:t>
      </w:r>
      <w:r w:rsidRPr="003E79B5">
        <w:rPr>
          <w:rFonts w:ascii="Times New Roman" w:hAnsi="Times New Roman"/>
          <w:b/>
          <w:sz w:val="24"/>
          <w:szCs w:val="24"/>
        </w:rPr>
        <w:t>“MEBBİS/BİLSEM Modülü/Bireysel Değerlendirme İşlemleri/Bireysel Değerlendirme Aday Puan Girişi”</w:t>
      </w:r>
      <w:r w:rsidRPr="003E79B5">
        <w:rPr>
          <w:rFonts w:ascii="Times New Roman" w:hAnsi="Times New Roman"/>
          <w:sz w:val="24"/>
          <w:szCs w:val="24"/>
        </w:rPr>
        <w:t xml:space="preserve"> ekranı üzerinden sisteme işleyeceklerdir. </w:t>
      </w:r>
    </w:p>
    <w:p w14:paraId="79E2D91E" w14:textId="77777777" w:rsidR="007B3350" w:rsidRPr="003E79B5" w:rsidRDefault="007B3350" w:rsidP="00C017FA">
      <w:pPr>
        <w:numPr>
          <w:ilvl w:val="0"/>
          <w:numId w:val="11"/>
        </w:numPr>
        <w:tabs>
          <w:tab w:val="left" w:pos="567"/>
        </w:tabs>
        <w:spacing w:after="200" w:line="24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3E79B5">
        <w:rPr>
          <w:rFonts w:ascii="Times New Roman" w:hAnsi="Times New Roman"/>
          <w:sz w:val="24"/>
          <w:szCs w:val="24"/>
        </w:rPr>
        <w:t>Değerlendirme ve sonuçlarının kayıt altına alınması</w:t>
      </w:r>
      <w:r w:rsidR="00DF1575">
        <w:rPr>
          <w:rFonts w:ascii="Times New Roman" w:hAnsi="Times New Roman"/>
          <w:sz w:val="24"/>
          <w:szCs w:val="24"/>
        </w:rPr>
        <w:t>,</w:t>
      </w:r>
      <w:r w:rsidRPr="003E79B5">
        <w:rPr>
          <w:rFonts w:ascii="Times New Roman" w:hAnsi="Times New Roman"/>
          <w:sz w:val="24"/>
          <w:szCs w:val="24"/>
        </w:rPr>
        <w:t xml:space="preserve"> uygulayıc</w:t>
      </w:r>
      <w:r w:rsidR="00E02DAD">
        <w:rPr>
          <w:rFonts w:ascii="Times New Roman" w:hAnsi="Times New Roman"/>
          <w:sz w:val="24"/>
          <w:szCs w:val="24"/>
        </w:rPr>
        <w:t>ıların</w:t>
      </w:r>
      <w:r w:rsidR="00DF1575">
        <w:rPr>
          <w:rFonts w:ascii="Times New Roman" w:hAnsi="Times New Roman"/>
          <w:sz w:val="24"/>
          <w:szCs w:val="24"/>
        </w:rPr>
        <w:t xml:space="preserve"> gizliliğinin sağlanması </w:t>
      </w:r>
      <w:r w:rsidRPr="003E79B5">
        <w:rPr>
          <w:rFonts w:ascii="Times New Roman" w:hAnsi="Times New Roman"/>
          <w:sz w:val="24"/>
          <w:szCs w:val="24"/>
        </w:rPr>
        <w:t xml:space="preserve">uygulayıcıların ve değerlendirmenin gerçekleştirildiği kurum müdürlüklerinin sorumluluğundadır. </w:t>
      </w:r>
    </w:p>
    <w:p w14:paraId="0EB05035" w14:textId="77777777" w:rsidR="007B3350" w:rsidRDefault="007B3350" w:rsidP="00C017FA">
      <w:pPr>
        <w:autoSpaceDE w:val="0"/>
        <w:autoSpaceDN w:val="0"/>
        <w:adjustRightInd w:val="0"/>
        <w:spacing w:after="20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sectPr w:rsidR="007B3350" w:rsidSect="005051E4">
      <w:headerReference w:type="default" r:id="rId11"/>
      <w:footerReference w:type="default" r:id="rId12"/>
      <w:footerReference w:type="first" r:id="rId13"/>
      <w:pgSz w:w="11906" w:h="16838" w:code="9"/>
      <w:pgMar w:top="1418" w:right="1440" w:bottom="25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72E0F" w14:textId="77777777" w:rsidR="00E2760D" w:rsidRDefault="00E2760D">
      <w:pPr>
        <w:spacing w:after="0" w:line="240" w:lineRule="auto"/>
      </w:pPr>
      <w:r>
        <w:separator/>
      </w:r>
    </w:p>
    <w:p w14:paraId="056EE446" w14:textId="77777777" w:rsidR="00E2760D" w:rsidRDefault="00E2760D"/>
  </w:endnote>
  <w:endnote w:type="continuationSeparator" w:id="0">
    <w:p w14:paraId="2018C15D" w14:textId="77777777" w:rsidR="00E2760D" w:rsidRDefault="00E2760D">
      <w:pPr>
        <w:spacing w:after="0" w:line="240" w:lineRule="auto"/>
      </w:pPr>
      <w:r>
        <w:continuationSeparator/>
      </w:r>
    </w:p>
    <w:p w14:paraId="70BED0D1" w14:textId="77777777" w:rsidR="00E2760D" w:rsidRDefault="00E27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49524" w14:textId="77777777" w:rsidR="005051E4" w:rsidRDefault="005051E4">
    <w:pPr>
      <w:pStyle w:val="AltBilgi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E3D06F0" wp14:editId="164009AB">
              <wp:simplePos x="0" y="0"/>
              <wp:positionH relativeFrom="column">
                <wp:posOffset>5581650</wp:posOffset>
              </wp:positionH>
              <wp:positionV relativeFrom="paragraph">
                <wp:posOffset>-1130837</wp:posOffset>
              </wp:positionV>
              <wp:extent cx="1279525" cy="2741930"/>
              <wp:effectExtent l="0" t="0" r="0" b="1270"/>
              <wp:wrapNone/>
              <wp:docPr id="14" name="Serbest Form: Şekil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79525" cy="2741930"/>
                      </a:xfrm>
                      <a:custGeom>
                        <a:avLst/>
                        <a:gdLst>
                          <a:gd name="connsiteX0" fmla="*/ 1280132 w 1280132"/>
                          <a:gd name="connsiteY0" fmla="*/ 0 h 2742111"/>
                          <a:gd name="connsiteX1" fmla="*/ 1280132 w 1280132"/>
                          <a:gd name="connsiteY1" fmla="*/ 2733130 h 2742111"/>
                          <a:gd name="connsiteX2" fmla="*/ 1280131 w 1280132"/>
                          <a:gd name="connsiteY2" fmla="*/ 2733130 h 2742111"/>
                          <a:gd name="connsiteX3" fmla="*/ 1280131 w 1280132"/>
                          <a:gd name="connsiteY3" fmla="*/ 2742111 h 2742111"/>
                          <a:gd name="connsiteX4" fmla="*/ 1094394 w 1280132"/>
                          <a:gd name="connsiteY4" fmla="*/ 2742111 h 2742111"/>
                          <a:gd name="connsiteX5" fmla="*/ 1094394 w 1280132"/>
                          <a:gd name="connsiteY5" fmla="*/ 2742104 h 2742111"/>
                          <a:gd name="connsiteX6" fmla="*/ 1094254 w 1280132"/>
                          <a:gd name="connsiteY6" fmla="*/ 2742111 h 2742111"/>
                          <a:gd name="connsiteX7" fmla="*/ 0 w 1280132"/>
                          <a:gd name="connsiteY7" fmla="*/ 1944324 h 2742111"/>
                          <a:gd name="connsiteX8" fmla="*/ 0 w 1280132"/>
                          <a:gd name="connsiteY8" fmla="*/ 926510 h 274211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</a:cxnLst>
                        <a:rect l="l" t="t" r="r" b="b"/>
                        <a:pathLst>
                          <a:path w="1280132" h="2742111">
                            <a:moveTo>
                              <a:pt x="1280132" y="0"/>
                            </a:moveTo>
                            <a:lnTo>
                              <a:pt x="1280132" y="2733130"/>
                            </a:lnTo>
                            <a:lnTo>
                              <a:pt x="1280131" y="2733130"/>
                            </a:lnTo>
                            <a:lnTo>
                              <a:pt x="1280131" y="2742111"/>
                            </a:lnTo>
                            <a:lnTo>
                              <a:pt x="1094394" y="2742111"/>
                            </a:lnTo>
                            <a:lnTo>
                              <a:pt x="1094394" y="2742104"/>
                            </a:lnTo>
                            <a:lnTo>
                              <a:pt x="1094254" y="2742111"/>
                            </a:lnTo>
                            <a:lnTo>
                              <a:pt x="0" y="1944324"/>
                            </a:lnTo>
                            <a:lnTo>
                              <a:pt x="0" y="926510"/>
                            </a:lnTo>
                            <a:close/>
                          </a:path>
                        </a:pathLst>
                      </a:cu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480D2A82" id="Serbest Form: Şekil 24" o:spid="_x0000_s1026" style="position:absolute;margin-left:439.5pt;margin-top:-89.05pt;width:100.75pt;height:215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80132,2742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" path="m1280132,r,2733130l1280131,2733130r,8981l1094394,2742111r,-7l1094254,2742111,,1944324,,926510,1280132,xe" fillcolor="#650707 [3205]" stroked="f">
              <v:path arrowok="t" o:connecttype="custom" o:connectlocs="1279525,0;1279525,2732950;1279524,2732950;1279524,2741930;1093875,2741930;1093875,2741923;1093735,2741930;0,1944196;0,926449" o:connectangles="0,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1BFAEDA" wp14:editId="21A3B0D9">
              <wp:simplePos x="0" y="0"/>
              <wp:positionH relativeFrom="column">
                <wp:posOffset>4865370</wp:posOffset>
              </wp:positionH>
              <wp:positionV relativeFrom="paragraph">
                <wp:posOffset>-191672</wp:posOffset>
              </wp:positionV>
              <wp:extent cx="715645" cy="1017270"/>
              <wp:effectExtent l="0" t="0" r="8255" b="0"/>
              <wp:wrapNone/>
              <wp:docPr id="18" name="Serbest Form 15">
                <a:extLst xmlns:a="http://schemas.openxmlformats.org/drawingml/2006/main">
                  <a:ext uri="{FF2B5EF4-FFF2-40B4-BE49-F238E27FC236}">
                    <a16:creationId xmlns:a16="http://schemas.microsoft.com/office/drawing/2014/main" id="{D15E71B7-D7A6-44CE-830C-354A3088AF6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15645" cy="1017270"/>
                      </a:xfrm>
                      <a:custGeom>
                        <a:avLst/>
                        <a:gdLst>
                          <a:gd name="T0" fmla="*/ 443 w 443"/>
                          <a:gd name="T1" fmla="*/ 0 h 680"/>
                          <a:gd name="T2" fmla="*/ 0 w 443"/>
                          <a:gd name="T3" fmla="*/ 338 h 680"/>
                          <a:gd name="T4" fmla="*/ 443 w 443"/>
                          <a:gd name="T5" fmla="*/ 680 h 680"/>
                          <a:gd name="T6" fmla="*/ 443 w 443"/>
                          <a:gd name="T7" fmla="*/ 0 h 6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443" h="680">
                            <a:moveTo>
                              <a:pt x="443" y="0"/>
                            </a:moveTo>
                            <a:lnTo>
                              <a:pt x="0" y="338"/>
                            </a:lnTo>
                            <a:lnTo>
                              <a:pt x="443" y="680"/>
                            </a:lnTo>
                            <a:lnTo>
                              <a:pt x="443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33566CAE" id="Serbest Form 15" o:spid="_x0000_s1026" style="position:absolute;margin-left:383.1pt;margin-top:-15.1pt;width:56.35pt;height:80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43,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" path="m443,l,338,443,680,443,xe" fillcolor="#e3e3e3 [3206]" stroked="f">
              <v:path arrowok="t" o:connecttype="custom" o:connectlocs="715645,0;0,505643;715645,1017270;715645,0" o:connectangles="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C42B88" wp14:editId="43C6CACF">
              <wp:simplePos x="0" y="0"/>
              <wp:positionH relativeFrom="column">
                <wp:posOffset>4352925</wp:posOffset>
              </wp:positionH>
              <wp:positionV relativeFrom="paragraph">
                <wp:posOffset>-579755</wp:posOffset>
              </wp:positionV>
              <wp:extent cx="1228090" cy="1765935"/>
              <wp:effectExtent l="0" t="0" r="0" b="5715"/>
              <wp:wrapNone/>
              <wp:docPr id="16" name="Serbest Form 13">
                <a:extLst xmlns:a="http://schemas.openxmlformats.org/drawingml/2006/main">
                  <a:ext uri="{FF2B5EF4-FFF2-40B4-BE49-F238E27FC236}">
                    <a16:creationId xmlns:a16="http://schemas.microsoft.com/office/drawing/2014/main" id="{8825FBAD-95F1-4207-9A2A-C5C7686DC2CF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28090" cy="1765935"/>
                      </a:xfrm>
                      <a:custGeom>
                        <a:avLst/>
                        <a:gdLst>
                          <a:gd name="T0" fmla="*/ 760 w 760"/>
                          <a:gd name="T1" fmla="*/ 0 h 1180"/>
                          <a:gd name="T2" fmla="*/ 0 w 760"/>
                          <a:gd name="T3" fmla="*/ 593 h 1180"/>
                          <a:gd name="T4" fmla="*/ 760 w 760"/>
                          <a:gd name="T5" fmla="*/ 1180 h 1180"/>
                          <a:gd name="T6" fmla="*/ 760 w 760"/>
                          <a:gd name="T7" fmla="*/ 946 h 1180"/>
                          <a:gd name="T8" fmla="*/ 317 w 760"/>
                          <a:gd name="T9" fmla="*/ 604 h 1180"/>
                          <a:gd name="T10" fmla="*/ 760 w 760"/>
                          <a:gd name="T11" fmla="*/ 266 h 1180"/>
                          <a:gd name="T12" fmla="*/ 760 w 760"/>
                          <a:gd name="T13" fmla="*/ 0 h 118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</a:cxnLst>
                        <a:rect l="0" t="0" r="r" b="b"/>
                        <a:pathLst>
                          <a:path w="760" h="1180">
                            <a:moveTo>
                              <a:pt x="760" y="0"/>
                            </a:moveTo>
                            <a:lnTo>
                              <a:pt x="0" y="593"/>
                            </a:lnTo>
                            <a:lnTo>
                              <a:pt x="760" y="1180"/>
                            </a:lnTo>
                            <a:lnTo>
                              <a:pt x="760" y="946"/>
                            </a:lnTo>
                            <a:lnTo>
                              <a:pt x="317" y="604"/>
                            </a:lnTo>
                            <a:lnTo>
                              <a:pt x="760" y="266"/>
                            </a:lnTo>
                            <a:lnTo>
                              <a:pt x="76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1">
                          <a:lumMod val="75000"/>
                          <a:lumOff val="25000"/>
                        </a:scheme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62373A68" id="Serbest Form 13" o:spid="_x0000_s1026" style="position:absolute;margin-left:342.75pt;margin-top:-45.65pt;width:96.7pt;height:139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60,1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" path="m760,l,593r760,587l760,946,317,604,760,266,760,xe" fillcolor="#5c5c5c [2420]" stroked="f">
              <v:path arrowok="t" o:connecttype="custom" o:connectlocs="1228090,0;0,887457;1228090,1765935;1228090,1415741;512243,903919;1228090,398084;1228090,0" o:connectangles="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C5F4F33" wp14:editId="2F6E35DD">
              <wp:simplePos x="0" y="0"/>
              <wp:positionH relativeFrom="column">
                <wp:posOffset>-914400</wp:posOffset>
              </wp:positionH>
              <wp:positionV relativeFrom="paragraph">
                <wp:posOffset>113567</wp:posOffset>
              </wp:positionV>
              <wp:extent cx="6694805" cy="1543685"/>
              <wp:effectExtent l="0" t="0" r="0" b="0"/>
              <wp:wrapNone/>
              <wp:docPr id="28" name="Serbest Form: Şekil 27">
                <a:extLst xmlns:a="http://schemas.openxmlformats.org/drawingml/2006/main">
                  <a:ext uri="{FF2B5EF4-FFF2-40B4-BE49-F238E27FC236}">
                    <a16:creationId xmlns:a16="http://schemas.microsoft.com/office/drawing/2014/main" id="{359D7797-4BA1-47FB-B5A7-EB6D46754C37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94805" cy="1543685"/>
                      </a:xfrm>
                      <a:custGeom>
                        <a:avLst/>
                        <a:gdLst>
                          <a:gd name="connsiteX0" fmla="*/ 0 w 6694833"/>
                          <a:gd name="connsiteY0" fmla="*/ 0 h 1543935"/>
                          <a:gd name="connsiteX1" fmla="*/ 4583908 w 6694833"/>
                          <a:gd name="connsiteY1" fmla="*/ 0 h 1543935"/>
                          <a:gd name="connsiteX2" fmla="*/ 6694833 w 6694833"/>
                          <a:gd name="connsiteY2" fmla="*/ 1543935 h 1543935"/>
                          <a:gd name="connsiteX3" fmla="*/ 1023938 w 6694833"/>
                          <a:gd name="connsiteY3" fmla="*/ 1543935 h 1543935"/>
                          <a:gd name="connsiteX4" fmla="*/ 9698 w 6694833"/>
                          <a:gd name="connsiteY4" fmla="*/ 1543935 h 1543935"/>
                          <a:gd name="connsiteX5" fmla="*/ 0 w 6694833"/>
                          <a:gd name="connsiteY5" fmla="*/ 1543935 h 1543935"/>
                          <a:gd name="connsiteX6" fmla="*/ 0 w 6694833"/>
                          <a:gd name="connsiteY6" fmla="*/ 48783 h 1543935"/>
                          <a:gd name="connsiteX7" fmla="*/ 307 w 6694833"/>
                          <a:gd name="connsiteY7" fmla="*/ 48783 h 154393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</a:cxnLst>
                        <a:rect l="l" t="t" r="r" b="b"/>
                        <a:pathLst>
                          <a:path w="6694833" h="1543935">
                            <a:moveTo>
                              <a:pt x="0" y="0"/>
                            </a:moveTo>
                            <a:lnTo>
                              <a:pt x="4583908" y="0"/>
                            </a:lnTo>
                            <a:lnTo>
                              <a:pt x="6694833" y="1543935"/>
                            </a:lnTo>
                            <a:lnTo>
                              <a:pt x="1023938" y="1543935"/>
                            </a:lnTo>
                            <a:lnTo>
                              <a:pt x="9698" y="1543935"/>
                            </a:lnTo>
                            <a:lnTo>
                              <a:pt x="0" y="1543935"/>
                            </a:lnTo>
                            <a:lnTo>
                              <a:pt x="0" y="48783"/>
                            </a:lnTo>
                            <a:lnTo>
                              <a:pt x="307" y="48783"/>
                            </a:lnTo>
                            <a:close/>
                          </a:path>
                        </a:pathLst>
                      </a:custGeom>
                      <a:solidFill>
                        <a:schemeClr val="bg2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5B1CEA46" id="Serbest Form: Şekil 27" o:spid="_x0000_s1026" style="position:absolute;margin-left:-1in;margin-top:8.95pt;width:527.15pt;height:121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94833,15439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" path="m,l4583908,,6694833,1543935r-5670895,l9698,1543935r-9698,l,48783r307,l,xe" fillcolor="#a5a5a5 [2094]" stroked="f">
              <v:path arrowok="t" o:connecttype="custom" o:connectlocs="0,0;4583889,0;6694805,1543685;1023934,1543685;9698,1543685;0,1543685;0,48775;307,48775" o:connectangles="0,0,0,0,0,0,0,0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283F4" w14:textId="77777777" w:rsidR="00752FC4" w:rsidRDefault="00752FC4" w:rsidP="00752FC4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3DD7DA" w14:textId="77777777" w:rsidR="00E2760D" w:rsidRDefault="00E2760D">
      <w:pPr>
        <w:spacing w:after="0" w:line="240" w:lineRule="auto"/>
      </w:pPr>
      <w:r>
        <w:separator/>
      </w:r>
    </w:p>
    <w:p w14:paraId="5C8E95D8" w14:textId="77777777" w:rsidR="00E2760D" w:rsidRDefault="00E2760D"/>
  </w:footnote>
  <w:footnote w:type="continuationSeparator" w:id="0">
    <w:p w14:paraId="4C4597CF" w14:textId="77777777" w:rsidR="00E2760D" w:rsidRDefault="00E2760D">
      <w:pPr>
        <w:spacing w:after="0" w:line="240" w:lineRule="auto"/>
      </w:pPr>
      <w:r>
        <w:continuationSeparator/>
      </w:r>
    </w:p>
    <w:p w14:paraId="24DDC834" w14:textId="77777777" w:rsidR="00E2760D" w:rsidRDefault="00E276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C08FC" w14:textId="77777777" w:rsidR="001B4EEF" w:rsidRPr="00FE1448" w:rsidRDefault="005051E4" w:rsidP="00FE1448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2D5EAA9" wp14:editId="339802E1">
              <wp:simplePos x="0" y="0"/>
              <wp:positionH relativeFrom="column">
                <wp:posOffset>2699238</wp:posOffset>
              </wp:positionH>
              <wp:positionV relativeFrom="paragraph">
                <wp:posOffset>-483577</wp:posOffset>
              </wp:positionV>
              <wp:extent cx="4233741" cy="666750"/>
              <wp:effectExtent l="0" t="0" r="0" b="0"/>
              <wp:wrapNone/>
              <wp:docPr id="9" name="Serbest Form 6">
                <a:extLst xmlns:a="http://schemas.openxmlformats.org/drawingml/2006/main">
                  <a:ext uri="{FF2B5EF4-FFF2-40B4-BE49-F238E27FC236}">
                    <a16:creationId xmlns:a16="http://schemas.microsoft.com/office/drawing/2014/main" id="{96F8F234-34A2-492E-A1DD-876120A115D8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233741" cy="666750"/>
                      </a:xfrm>
                      <a:custGeom>
                        <a:avLst/>
                        <a:gdLst>
                          <a:gd name="T0" fmla="*/ 2371 w 2371"/>
                          <a:gd name="T1" fmla="*/ 0 h 440"/>
                          <a:gd name="T2" fmla="*/ 0 w 2371"/>
                          <a:gd name="T3" fmla="*/ 0 h 440"/>
                          <a:gd name="T4" fmla="*/ 355 w 2371"/>
                          <a:gd name="T5" fmla="*/ 440 h 440"/>
                          <a:gd name="T6" fmla="*/ 2371 w 2371"/>
                          <a:gd name="T7" fmla="*/ 440 h 440"/>
                          <a:gd name="T8" fmla="*/ 2371 w 2371"/>
                          <a:gd name="T9" fmla="*/ 0 h 440"/>
                          <a:gd name="connsiteX0" fmla="*/ 10000 w 10000"/>
                          <a:gd name="connsiteY0" fmla="*/ 0 h 10000"/>
                          <a:gd name="connsiteX1" fmla="*/ 0 w 10000"/>
                          <a:gd name="connsiteY1" fmla="*/ 0 h 10000"/>
                          <a:gd name="connsiteX2" fmla="*/ 1855 w 10000"/>
                          <a:gd name="connsiteY2" fmla="*/ 10000 h 10000"/>
                          <a:gd name="connsiteX3" fmla="*/ 10000 w 10000"/>
                          <a:gd name="connsiteY3" fmla="*/ 10000 h 10000"/>
                          <a:gd name="connsiteX4" fmla="*/ 10000 w 10000"/>
                          <a:gd name="connsiteY4" fmla="*/ 0 h 10000"/>
                          <a:gd name="connsiteX0" fmla="*/ 10000 w 10000"/>
                          <a:gd name="connsiteY0" fmla="*/ 0 h 10126"/>
                          <a:gd name="connsiteX1" fmla="*/ 0 w 10000"/>
                          <a:gd name="connsiteY1" fmla="*/ 0 h 10126"/>
                          <a:gd name="connsiteX2" fmla="*/ 1951 w 10000"/>
                          <a:gd name="connsiteY2" fmla="*/ 10126 h 10126"/>
                          <a:gd name="connsiteX3" fmla="*/ 10000 w 10000"/>
                          <a:gd name="connsiteY3" fmla="*/ 10000 h 10126"/>
                          <a:gd name="connsiteX4" fmla="*/ 10000 w 10000"/>
                          <a:gd name="connsiteY4" fmla="*/ 0 h 10126"/>
                          <a:gd name="connsiteX0" fmla="*/ 10000 w 10000"/>
                          <a:gd name="connsiteY0" fmla="*/ 0 h 10126"/>
                          <a:gd name="connsiteX1" fmla="*/ 0 w 10000"/>
                          <a:gd name="connsiteY1" fmla="*/ 0 h 10126"/>
                          <a:gd name="connsiteX2" fmla="*/ 2094 w 10000"/>
                          <a:gd name="connsiteY2" fmla="*/ 10126 h 10126"/>
                          <a:gd name="connsiteX3" fmla="*/ 10000 w 10000"/>
                          <a:gd name="connsiteY3" fmla="*/ 10000 h 10126"/>
                          <a:gd name="connsiteX4" fmla="*/ 10000 w 10000"/>
                          <a:gd name="connsiteY4" fmla="*/ 0 h 101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10126">
                            <a:moveTo>
                              <a:pt x="10000" y="0"/>
                            </a:moveTo>
                            <a:lnTo>
                              <a:pt x="0" y="0"/>
                            </a:lnTo>
                            <a:lnTo>
                              <a:pt x="2094" y="10126"/>
                            </a:lnTo>
                            <a:lnTo>
                              <a:pt x="10000" y="10000"/>
                            </a:lnTo>
                            <a:lnTo>
                              <a:pt x="10000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shape w14:anchorId="601A412B" id="Serbest Form 6" o:spid="_x0000_s1026" style="position:absolute;margin-left:212.55pt;margin-top:-38.1pt;width:333.35pt;height:5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0000,101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" path="m10000,l,,2094,10126r7906,-126l10000,xe" fillcolor="#bfbfbf [2412]" stroked="f">
              <v:path arrowok="t" o:connecttype="custom" o:connectlocs="4233741,0;0,0;886545,666750;4233741,658453;4233741,0" o:connectangles="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B32F07" wp14:editId="1A200FB7">
              <wp:simplePos x="0" y="0"/>
              <wp:positionH relativeFrom="column">
                <wp:posOffset>-914400</wp:posOffset>
              </wp:positionH>
              <wp:positionV relativeFrom="paragraph">
                <wp:posOffset>-791308</wp:posOffset>
              </wp:positionV>
              <wp:extent cx="7771308" cy="667566"/>
              <wp:effectExtent l="0" t="0" r="1270" b="0"/>
              <wp:wrapNone/>
              <wp:docPr id="11" name="Dikdörtgen 8">
                <a:extLst xmlns:a="http://schemas.openxmlformats.org/drawingml/2006/main">
                  <a:ext uri="{FF2B5EF4-FFF2-40B4-BE49-F238E27FC236}">
                    <a16:creationId xmlns:a16="http://schemas.microsoft.com/office/drawing/2014/main" id="{0DDCEB9B-D4C0-46BA-BA2F-F5E77866991E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1308" cy="667566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222C90AD" id="Dikdörtgen 8" o:spid="_x0000_s1026" style="position:absolute;margin-left:-1in;margin-top:-62.3pt;width:611.9pt;height:52.5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B078FBC" wp14:editId="4C21F83D">
              <wp:simplePos x="0" y="0"/>
              <wp:positionH relativeFrom="column">
                <wp:posOffset>-914400</wp:posOffset>
              </wp:positionH>
              <wp:positionV relativeFrom="paragraph">
                <wp:posOffset>-791308</wp:posOffset>
              </wp:positionV>
              <wp:extent cx="7772400" cy="10058400"/>
              <wp:effectExtent l="0" t="0" r="0" b="0"/>
              <wp:wrapNone/>
              <wp:docPr id="29" name="Dikdörtgen 28">
                <a:extLst xmlns:a="http://schemas.openxmlformats.org/drawingml/2006/main">
                  <a:ext uri="{FF2B5EF4-FFF2-40B4-BE49-F238E27FC236}">
                    <a16:creationId xmlns:a16="http://schemas.microsoft.com/office/drawing/2014/main" id="{86C4AB77-1494-48EA-BE49-457966A12F5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05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<w:pict>
            <v:rect w14:anchorId="7C4EA1D1" id="Dikdörtgen 28" o:spid="_x0000_s1026" style="position:absolute;margin-left:-1in;margin-top:-62.3pt;width:612pt;height:11in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" filled="f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FE68786"/>
    <w:lvl w:ilvl="0">
      <w:start w:val="1"/>
      <w:numFmt w:val="decimal"/>
      <w:pStyle w:val="ListeNumara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A83996"/>
    <w:lvl w:ilvl="0">
      <w:start w:val="1"/>
      <w:numFmt w:val="decimal"/>
      <w:pStyle w:val="ListeNumara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772052A"/>
    <w:lvl w:ilvl="0">
      <w:start w:val="1"/>
      <w:numFmt w:val="decimal"/>
      <w:pStyle w:val="ListeNumara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AE874"/>
    <w:lvl w:ilvl="0">
      <w:start w:val="1"/>
      <w:numFmt w:val="decimal"/>
      <w:pStyle w:val="ListeNumara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9C6BA4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423114"/>
    <w:lvl w:ilvl="0">
      <w:start w:val="1"/>
      <w:numFmt w:val="bullet"/>
      <w:pStyle w:val="ListeMadde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585706"/>
    <w:lvl w:ilvl="0">
      <w:start w:val="1"/>
      <w:numFmt w:val="bullet"/>
      <w:pStyle w:val="ListeMadde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3A97EA"/>
    <w:lvl w:ilvl="0">
      <w:start w:val="1"/>
      <w:numFmt w:val="bullet"/>
      <w:pStyle w:val="ListeMadde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686F48"/>
    <w:lvl w:ilvl="0">
      <w:start w:val="1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A2A028"/>
    <w:lvl w:ilvl="0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34941"/>
    <w:multiLevelType w:val="hybridMultilevel"/>
    <w:tmpl w:val="F4D66D4C"/>
    <w:lvl w:ilvl="0" w:tplc="EAC2A68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02DD7474"/>
    <w:multiLevelType w:val="hybridMultilevel"/>
    <w:tmpl w:val="9C002BEA"/>
    <w:lvl w:ilvl="0" w:tplc="C8F6F9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5F73A5"/>
    <w:multiLevelType w:val="hybridMultilevel"/>
    <w:tmpl w:val="8BB88F40"/>
    <w:lvl w:ilvl="0" w:tplc="E3F83124">
      <w:start w:val="1"/>
      <w:numFmt w:val="decimal"/>
      <w:lvlText w:val="%1."/>
      <w:lvlJc w:val="left"/>
      <w:pPr>
        <w:ind w:left="720" w:hanging="360"/>
      </w:pPr>
      <w:rPr>
        <w:rFonts w:hint="default"/>
        <w:b/>
        <w:strike w:val="0"/>
        <w:color w:val="C0000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45454"/>
    <w:multiLevelType w:val="hybridMultilevel"/>
    <w:tmpl w:val="C5BEB796"/>
    <w:lvl w:ilvl="0" w:tplc="2A2C2F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826B40"/>
    <w:multiLevelType w:val="hybridMultilevel"/>
    <w:tmpl w:val="78B4EDF4"/>
    <w:lvl w:ilvl="0" w:tplc="C8F6F9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4278B2"/>
    <w:multiLevelType w:val="hybridMultilevel"/>
    <w:tmpl w:val="344CB89C"/>
    <w:lvl w:ilvl="0" w:tplc="041F000F">
      <w:start w:val="1"/>
      <w:numFmt w:val="decimal"/>
      <w:lvlText w:val="%1."/>
      <w:lvlJc w:val="left"/>
      <w:pPr>
        <w:ind w:left="927" w:hanging="360"/>
      </w:p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95B4CA6"/>
    <w:multiLevelType w:val="hybridMultilevel"/>
    <w:tmpl w:val="1B1C6630"/>
    <w:lvl w:ilvl="0" w:tplc="C8F6F95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C031CF4"/>
    <w:multiLevelType w:val="hybridMultilevel"/>
    <w:tmpl w:val="60C01CB8"/>
    <w:lvl w:ilvl="0" w:tplc="6AC68DA4">
      <w:start w:val="1"/>
      <w:numFmt w:val="decimal"/>
      <w:suff w:val="space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strike w:val="0"/>
        <w:color w:val="C00000"/>
      </w:r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C2138DB"/>
    <w:multiLevelType w:val="hybridMultilevel"/>
    <w:tmpl w:val="EDA8CA3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445084"/>
    <w:multiLevelType w:val="hybridMultilevel"/>
    <w:tmpl w:val="8A9ABEDA"/>
    <w:lvl w:ilvl="0" w:tplc="6AC68D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trike w:val="0"/>
        <w:color w:val="C00000"/>
      </w:rPr>
    </w:lvl>
    <w:lvl w:ilvl="1" w:tplc="EF9CB35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106CE"/>
    <w:multiLevelType w:val="hybridMultilevel"/>
    <w:tmpl w:val="61DA3F62"/>
    <w:lvl w:ilvl="0" w:tplc="C8F6F9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i w:val="0"/>
        <w:color w:val="C0000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627214"/>
    <w:multiLevelType w:val="hybridMultilevel"/>
    <w:tmpl w:val="0952FA02"/>
    <w:lvl w:ilvl="0" w:tplc="AACE2E2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suff w:val="space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b/>
        <w:color w:val="auto"/>
        <w:spacing w:val="-5"/>
        <w:w w:val="99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8"/>
  </w:num>
  <w:num w:numId="14">
    <w:abstractNumId w:val="11"/>
  </w:num>
  <w:num w:numId="15">
    <w:abstractNumId w:val="16"/>
  </w:num>
  <w:num w:numId="16">
    <w:abstractNumId w:val="20"/>
  </w:num>
  <w:num w:numId="17">
    <w:abstractNumId w:val="14"/>
  </w:num>
  <w:num w:numId="18">
    <w:abstractNumId w:val="13"/>
  </w:num>
  <w:num w:numId="19">
    <w:abstractNumId w:val="15"/>
  </w:num>
  <w:num w:numId="20">
    <w:abstractNumId w:val="12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1E4"/>
    <w:rsid w:val="000115CE"/>
    <w:rsid w:val="0004028E"/>
    <w:rsid w:val="000638C7"/>
    <w:rsid w:val="000818E5"/>
    <w:rsid w:val="000828F4"/>
    <w:rsid w:val="000B733D"/>
    <w:rsid w:val="000E4C07"/>
    <w:rsid w:val="000F51EC"/>
    <w:rsid w:val="000F7122"/>
    <w:rsid w:val="001029DD"/>
    <w:rsid w:val="00104508"/>
    <w:rsid w:val="00107C8E"/>
    <w:rsid w:val="00123818"/>
    <w:rsid w:val="0015507F"/>
    <w:rsid w:val="001701C2"/>
    <w:rsid w:val="001B4EEF"/>
    <w:rsid w:val="001B689C"/>
    <w:rsid w:val="00200635"/>
    <w:rsid w:val="00241460"/>
    <w:rsid w:val="00254E0D"/>
    <w:rsid w:val="0026143C"/>
    <w:rsid w:val="00264E86"/>
    <w:rsid w:val="00277899"/>
    <w:rsid w:val="00294C32"/>
    <w:rsid w:val="002A0A1B"/>
    <w:rsid w:val="0038000D"/>
    <w:rsid w:val="00385ACF"/>
    <w:rsid w:val="003B048C"/>
    <w:rsid w:val="003B3677"/>
    <w:rsid w:val="003C320F"/>
    <w:rsid w:val="003E615D"/>
    <w:rsid w:val="003E79B5"/>
    <w:rsid w:val="0040677A"/>
    <w:rsid w:val="00410197"/>
    <w:rsid w:val="00435D74"/>
    <w:rsid w:val="00467F36"/>
    <w:rsid w:val="00472862"/>
    <w:rsid w:val="00477474"/>
    <w:rsid w:val="00480B7F"/>
    <w:rsid w:val="00494A8D"/>
    <w:rsid w:val="004A1893"/>
    <w:rsid w:val="004B2893"/>
    <w:rsid w:val="004C4A44"/>
    <w:rsid w:val="005051E4"/>
    <w:rsid w:val="005125BB"/>
    <w:rsid w:val="0051728D"/>
    <w:rsid w:val="005264AB"/>
    <w:rsid w:val="0053467A"/>
    <w:rsid w:val="00537F9C"/>
    <w:rsid w:val="00541771"/>
    <w:rsid w:val="00572222"/>
    <w:rsid w:val="00591BDB"/>
    <w:rsid w:val="005C0FB6"/>
    <w:rsid w:val="005D3DA6"/>
    <w:rsid w:val="005E694E"/>
    <w:rsid w:val="005F4E2D"/>
    <w:rsid w:val="00614DF1"/>
    <w:rsid w:val="00643627"/>
    <w:rsid w:val="00647281"/>
    <w:rsid w:val="006D4471"/>
    <w:rsid w:val="006D6B3D"/>
    <w:rsid w:val="006E165F"/>
    <w:rsid w:val="00744EA9"/>
    <w:rsid w:val="00752FC4"/>
    <w:rsid w:val="00757E9C"/>
    <w:rsid w:val="007833B7"/>
    <w:rsid w:val="007B3350"/>
    <w:rsid w:val="007B4C91"/>
    <w:rsid w:val="007D64AE"/>
    <w:rsid w:val="007D70F7"/>
    <w:rsid w:val="007F2B64"/>
    <w:rsid w:val="00830C5F"/>
    <w:rsid w:val="00834A33"/>
    <w:rsid w:val="00834C5D"/>
    <w:rsid w:val="00874EAE"/>
    <w:rsid w:val="008916D6"/>
    <w:rsid w:val="008945E4"/>
    <w:rsid w:val="00896EE1"/>
    <w:rsid w:val="008B1068"/>
    <w:rsid w:val="008B6F1C"/>
    <w:rsid w:val="008C1482"/>
    <w:rsid w:val="008D0AA7"/>
    <w:rsid w:val="008D13B4"/>
    <w:rsid w:val="008E172E"/>
    <w:rsid w:val="008E1E51"/>
    <w:rsid w:val="008F46D3"/>
    <w:rsid w:val="00912A0A"/>
    <w:rsid w:val="009468D3"/>
    <w:rsid w:val="009561FC"/>
    <w:rsid w:val="00981EB2"/>
    <w:rsid w:val="009C6BF7"/>
    <w:rsid w:val="00A17117"/>
    <w:rsid w:val="00A63518"/>
    <w:rsid w:val="00A670A9"/>
    <w:rsid w:val="00A763AE"/>
    <w:rsid w:val="00A81C05"/>
    <w:rsid w:val="00AC3E27"/>
    <w:rsid w:val="00AD119A"/>
    <w:rsid w:val="00B400F4"/>
    <w:rsid w:val="00B63133"/>
    <w:rsid w:val="00B82807"/>
    <w:rsid w:val="00BB105C"/>
    <w:rsid w:val="00BC0F0A"/>
    <w:rsid w:val="00BC4A6B"/>
    <w:rsid w:val="00C017FA"/>
    <w:rsid w:val="00C11980"/>
    <w:rsid w:val="00C12A54"/>
    <w:rsid w:val="00C622F7"/>
    <w:rsid w:val="00C83871"/>
    <w:rsid w:val="00C85CD9"/>
    <w:rsid w:val="00CB0809"/>
    <w:rsid w:val="00CD4B59"/>
    <w:rsid w:val="00CF0DB5"/>
    <w:rsid w:val="00D04123"/>
    <w:rsid w:val="00D06525"/>
    <w:rsid w:val="00D149F1"/>
    <w:rsid w:val="00D36106"/>
    <w:rsid w:val="00D565E8"/>
    <w:rsid w:val="00D56717"/>
    <w:rsid w:val="00D80C1C"/>
    <w:rsid w:val="00DC7840"/>
    <w:rsid w:val="00DF1575"/>
    <w:rsid w:val="00E02DAD"/>
    <w:rsid w:val="00E154EB"/>
    <w:rsid w:val="00E2760D"/>
    <w:rsid w:val="00E51B5F"/>
    <w:rsid w:val="00E66F23"/>
    <w:rsid w:val="00E85DF9"/>
    <w:rsid w:val="00EA718D"/>
    <w:rsid w:val="00F04C58"/>
    <w:rsid w:val="00F05A74"/>
    <w:rsid w:val="00F1217C"/>
    <w:rsid w:val="00F14F95"/>
    <w:rsid w:val="00F2204F"/>
    <w:rsid w:val="00F23F81"/>
    <w:rsid w:val="00F363EE"/>
    <w:rsid w:val="00F71D73"/>
    <w:rsid w:val="00F763B1"/>
    <w:rsid w:val="00F87683"/>
    <w:rsid w:val="00F90A6A"/>
    <w:rsid w:val="00FA402E"/>
    <w:rsid w:val="00FB49C2"/>
    <w:rsid w:val="00FB5D17"/>
    <w:rsid w:val="00FE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E871E"/>
  <w15:chartTrackingRefBased/>
  <w15:docId w15:val="{2078BC89-DA92-4431-B5FC-C52CC497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2" w:themeShade="BF"/>
        <w:sz w:val="22"/>
        <w:szCs w:val="22"/>
        <w:lang w:val="tr-TR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1E4"/>
    <w:pPr>
      <w:spacing w:after="160" w:line="259" w:lineRule="auto"/>
    </w:pPr>
    <w:rPr>
      <w:rFonts w:ascii="Calibri" w:eastAsia="Calibri" w:hAnsi="Calibri" w:cs="Times New Roman"/>
      <w:color w:val="auto"/>
      <w:lang w:eastAsia="tr-TR"/>
    </w:rPr>
  </w:style>
  <w:style w:type="paragraph" w:styleId="Balk1">
    <w:name w:val="heading 1"/>
    <w:basedOn w:val="Normal"/>
    <w:next w:val="Normal"/>
    <w:link w:val="Balk1Char"/>
    <w:uiPriority w:val="9"/>
    <w:semiHidden/>
    <w:rsid w:val="000F51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22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21212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22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C1C1C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22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C1C1C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222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21212" w:themeColor="accent1" w:themeShade="7F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222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21212" w:themeColor="accent1" w:themeShade="7F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222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222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B63133"/>
    <w:pPr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254E0D"/>
    <w:rPr>
      <w:color w:val="auto"/>
    </w:rPr>
  </w:style>
  <w:style w:type="paragraph" w:styleId="AltBilgi">
    <w:name w:val="footer"/>
    <w:basedOn w:val="Normal"/>
    <w:link w:val="AltBilgiChar"/>
    <w:uiPriority w:val="99"/>
    <w:rsid w:val="00BC0F0A"/>
    <w:pPr>
      <w:spacing w:after="0" w:line="240" w:lineRule="auto"/>
      <w:ind w:left="-720" w:right="-720"/>
      <w:jc w:val="center"/>
    </w:pPr>
    <w:rPr>
      <w:rFonts w:asciiTheme="majorHAnsi" w:hAnsiTheme="majorHAnsi"/>
      <w:color w:val="320303" w:themeColor="accent2" w:themeShade="80"/>
    </w:rPr>
  </w:style>
  <w:style w:type="character" w:customStyle="1" w:styleId="AltBilgiChar">
    <w:name w:val="Alt Bilgi Char"/>
    <w:basedOn w:val="VarsaylanParagrafYazTipi"/>
    <w:link w:val="AltBilgi"/>
    <w:uiPriority w:val="99"/>
    <w:rsid w:val="00254E0D"/>
    <w:rPr>
      <w:rFonts w:asciiTheme="majorHAnsi" w:hAnsiTheme="majorHAnsi"/>
      <w:color w:val="320303" w:themeColor="accent2" w:themeShade="80"/>
    </w:rPr>
  </w:style>
  <w:style w:type="character" w:styleId="YerTutucuMetni">
    <w:name w:val="Placeholder Text"/>
    <w:basedOn w:val="VarsaylanParagrafYazTipi"/>
    <w:uiPriority w:val="99"/>
    <w:semiHidden/>
    <w:rsid w:val="00912A0A"/>
    <w:rPr>
      <w:color w:val="BD878C" w:themeColor="accent5" w:themeShade="BF"/>
      <w:sz w:val="22"/>
    </w:rPr>
  </w:style>
  <w:style w:type="paragraph" w:customStyle="1" w:styleId="letiimBilgileri">
    <w:name w:val="İletişim Bilgileri"/>
    <w:basedOn w:val="Normal"/>
    <w:uiPriority w:val="3"/>
    <w:qFormat/>
    <w:rsid w:val="00410197"/>
    <w:pPr>
      <w:spacing w:after="0"/>
      <w:jc w:val="right"/>
    </w:pPr>
    <w:rPr>
      <w:sz w:val="20"/>
      <w:szCs w:val="18"/>
    </w:rPr>
  </w:style>
  <w:style w:type="paragraph" w:styleId="Tarih">
    <w:name w:val="Date"/>
    <w:basedOn w:val="Normal"/>
    <w:next w:val="Selamlama"/>
    <w:link w:val="TarihChar"/>
    <w:uiPriority w:val="4"/>
    <w:unhideWhenUsed/>
    <w:qFormat/>
    <w:pPr>
      <w:spacing w:before="720" w:after="960"/>
    </w:pPr>
  </w:style>
  <w:style w:type="character" w:customStyle="1" w:styleId="TarihChar">
    <w:name w:val="Tarih Char"/>
    <w:basedOn w:val="VarsaylanParagrafYazTipi"/>
    <w:link w:val="Tarih"/>
    <w:uiPriority w:val="4"/>
    <w:rsid w:val="00752FC4"/>
  </w:style>
  <w:style w:type="paragraph" w:styleId="Kapan">
    <w:name w:val="Closing"/>
    <w:basedOn w:val="Normal"/>
    <w:next w:val="mza"/>
    <w:link w:val="KapanChar"/>
    <w:uiPriority w:val="6"/>
    <w:unhideWhenUsed/>
    <w:qFormat/>
    <w:rsid w:val="00254E0D"/>
    <w:pPr>
      <w:spacing w:after="960" w:line="240" w:lineRule="auto"/>
    </w:pPr>
  </w:style>
  <w:style w:type="character" w:customStyle="1" w:styleId="KapanChar">
    <w:name w:val="Kapanış Char"/>
    <w:basedOn w:val="VarsaylanParagrafYazTipi"/>
    <w:link w:val="Kapan"/>
    <w:uiPriority w:val="6"/>
    <w:rsid w:val="00254E0D"/>
    <w:rPr>
      <w:color w:val="auto"/>
    </w:rPr>
  </w:style>
  <w:style w:type="character" w:customStyle="1" w:styleId="Balk1Char">
    <w:name w:val="Başlık 1 Char"/>
    <w:basedOn w:val="VarsaylanParagrafYazTipi"/>
    <w:link w:val="Balk1"/>
    <w:uiPriority w:val="9"/>
    <w:semiHidden/>
    <w:rsid w:val="00254E0D"/>
    <w:rPr>
      <w:rFonts w:asciiTheme="majorHAnsi" w:eastAsiaTheme="majorEastAsia" w:hAnsiTheme="majorHAnsi" w:cstheme="majorBidi"/>
      <w:b/>
      <w:bCs/>
      <w:color w:val="320303" w:themeColor="accent2" w:themeShade="8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54E0D"/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table" w:styleId="TabloKlavuzu">
    <w:name w:val="Table Grid"/>
    <w:basedOn w:val="NormalTablo"/>
    <w:uiPriority w:val="59"/>
    <w:rsid w:val="00512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2222"/>
    <w:rPr>
      <w:rFonts w:ascii="Segoe UI" w:hAnsi="Segoe UI" w:cs="Segoe UI"/>
      <w:kern w:val="16"/>
      <w:sz w:val="22"/>
      <w:szCs w:val="18"/>
      <w14:ligatures w14:val="standardContextual"/>
      <w14:numForm w14:val="oldStyle"/>
      <w14:numSpacing w14:val="proportional"/>
      <w14:cntxtAlts/>
    </w:rPr>
  </w:style>
  <w:style w:type="paragraph" w:styleId="Kaynaka">
    <w:name w:val="Bibliography"/>
    <w:basedOn w:val="Normal"/>
    <w:next w:val="Normal"/>
    <w:uiPriority w:val="37"/>
    <w:semiHidden/>
    <w:unhideWhenUsed/>
    <w:rsid w:val="00572222"/>
  </w:style>
  <w:style w:type="paragraph" w:styleId="bekMetni">
    <w:name w:val="Block Text"/>
    <w:basedOn w:val="Normal"/>
    <w:uiPriority w:val="99"/>
    <w:semiHidden/>
    <w:unhideWhenUsed/>
    <w:rsid w:val="000F51EC"/>
    <w:pPr>
      <w:pBdr>
        <w:top w:val="single" w:sz="2" w:space="10" w:color="262626" w:themeColor="accent1" w:frame="1"/>
        <w:left w:val="single" w:sz="2" w:space="10" w:color="262626" w:themeColor="accent1" w:frame="1"/>
        <w:bottom w:val="single" w:sz="2" w:space="10" w:color="262626" w:themeColor="accent1" w:frame="1"/>
        <w:right w:val="single" w:sz="2" w:space="10" w:color="262626" w:themeColor="accent1" w:frame="1"/>
      </w:pBdr>
      <w:ind w:left="1152" w:right="1152"/>
    </w:pPr>
    <w:rPr>
      <w:rFonts w:eastAsiaTheme="minorEastAsia"/>
      <w:i/>
      <w:iCs/>
      <w:color w:val="1C1C1C" w:themeColor="accent1" w:themeShade="BF"/>
    </w:rPr>
  </w:style>
  <w:style w:type="paragraph" w:styleId="GvdeMetni">
    <w:name w:val="Body Text"/>
    <w:basedOn w:val="Normal"/>
    <w:link w:val="GvdeMetniChar"/>
    <w:uiPriority w:val="99"/>
    <w:semiHidden/>
    <w:unhideWhenUsed/>
    <w:rsid w:val="00572222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572222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572222"/>
    <w:pPr>
      <w:spacing w:after="12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GvdeMetnilkGirintisi">
    <w:name w:val="Body Text First Indent"/>
    <w:basedOn w:val="GvdeMetni"/>
    <w:link w:val="GvdeMetnilkGirintisiChar"/>
    <w:uiPriority w:val="99"/>
    <w:semiHidden/>
    <w:unhideWhenUsed/>
    <w:rsid w:val="00572222"/>
    <w:pPr>
      <w:spacing w:after="300"/>
      <w:ind w:firstLine="360"/>
    </w:pPr>
  </w:style>
  <w:style w:type="character" w:customStyle="1" w:styleId="GvdeMetnilkGirintisiChar">
    <w:name w:val="Gövde Metni İlk Girintisi Char"/>
    <w:basedOn w:val="GvdeMetniChar"/>
    <w:link w:val="GvdeMetnilkGirintisi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57222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GvdeMetnilkGirintisi2">
    <w:name w:val="Body Text First Indent 2"/>
    <w:basedOn w:val="GvdeMetniGirintisi"/>
    <w:link w:val="GvdeMetnilkGirintisi2Char"/>
    <w:uiPriority w:val="99"/>
    <w:semiHidden/>
    <w:unhideWhenUsed/>
    <w:rsid w:val="00572222"/>
    <w:pPr>
      <w:spacing w:after="300"/>
      <w:ind w:firstLine="360"/>
    </w:pPr>
  </w:style>
  <w:style w:type="character" w:customStyle="1" w:styleId="GvdeMetnilkGirintisi2Char">
    <w:name w:val="Gövde Metni İlk Girintisi 2 Char"/>
    <w:basedOn w:val="GvdeMetniGirintisiChar"/>
    <w:link w:val="GvdeMetnilkGirintisi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572222"/>
    <w:pPr>
      <w:spacing w:after="120" w:line="480" w:lineRule="auto"/>
      <w:ind w:left="360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572222"/>
    <w:pPr>
      <w:spacing w:after="120"/>
      <w:ind w:left="360"/>
    </w:pPr>
    <w:rPr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semiHidden/>
    <w:rsid w:val="00572222"/>
    <w:rPr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character" w:styleId="KitapBal">
    <w:name w:val="Book Title"/>
    <w:basedOn w:val="VarsaylanParagrafYazTipi"/>
    <w:uiPriority w:val="33"/>
    <w:semiHidden/>
    <w:qFormat/>
    <w:rsid w:val="00572222"/>
    <w:rPr>
      <w:b/>
      <w:bCs/>
      <w:i/>
      <w:iCs/>
      <w:spacing w:val="5"/>
      <w:sz w:val="22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72222"/>
    <w:pPr>
      <w:spacing w:after="200" w:line="240" w:lineRule="auto"/>
    </w:pPr>
    <w:rPr>
      <w:i/>
      <w:iCs/>
      <w:color w:val="000000" w:themeColor="text2"/>
      <w:szCs w:val="18"/>
    </w:rPr>
  </w:style>
  <w:style w:type="table" w:styleId="RenkliKlavuz">
    <w:name w:val="Colorful Grid"/>
    <w:basedOn w:val="NormalTablo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</w:rPr>
      <w:tblPr/>
      <w:tcPr>
        <w:shd w:val="clear" w:color="auto" w:fill="A8A8A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8A8A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C1C1C" w:themeFill="accent1" w:themeFillShade="BF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RenkliKlavuz-Vurgu2">
    <w:name w:val="Colorful Grid Accent 2"/>
    <w:basedOn w:val="NormalTablo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</w:rPr>
      <w:tblPr/>
      <w:tcPr>
        <w:shd w:val="clear" w:color="auto" w:fill="F46868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6868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0505" w:themeFill="accent2" w:themeFillShade="BF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RenkliKlavuz-Vurgu3">
    <w:name w:val="Colorful Grid Accent 3"/>
    <w:basedOn w:val="NormalTablo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</w:rPr>
      <w:tblPr/>
      <w:tcPr>
        <w:shd w:val="clear" w:color="auto" w:fill="F3F3F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3F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AAAAA" w:themeFill="accent3" w:themeFillShade="BF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RenkliKlavuz-Vurgu4">
    <w:name w:val="Colorful Grid Accent 4"/>
    <w:basedOn w:val="NormalTablo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</w:rPr>
      <w:tblPr/>
      <w:tcPr>
        <w:shd w:val="clear" w:color="auto" w:fill="B3B3B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B3B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03030" w:themeFill="accent4" w:themeFillShade="BF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RenkliKlavuz-Vurgu5">
    <w:name w:val="Colorful Grid Accent 5"/>
    <w:basedOn w:val="NormalTablo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</w:rPr>
      <w:tblPr/>
      <w:tcPr>
        <w:shd w:val="clear" w:color="auto" w:fill="F4EB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EB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D878C" w:themeFill="accent5" w:themeFillShade="BF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RenkliKlavuz-Vurgu6">
    <w:name w:val="Colorful Grid Accent 6"/>
    <w:basedOn w:val="NormalTablo"/>
    <w:uiPriority w:val="73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</w:rPr>
      <w:tblPr/>
      <w:tcPr>
        <w:shd w:val="clear" w:color="auto" w:fill="FFFF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6" w:themeFillShade="BF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RenkliListe">
    <w:name w:val="Colorful List"/>
    <w:basedOn w:val="NormalTablo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E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RenkliListe-Vurgu2">
    <w:name w:val="Colorful List Accent 2"/>
    <w:basedOn w:val="NormalTablo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D9D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0505" w:themeFill="accent2" w:themeFillShade="CC"/>
      </w:tcPr>
    </w:tblStylePr>
    <w:tblStylePr w:type="lastRow">
      <w:rPr>
        <w:b/>
        <w:bCs/>
        <w:color w:val="500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RenkliListe-Vurgu3">
    <w:name w:val="Colorful List Accent 3"/>
    <w:basedOn w:val="NormalTablo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CF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3434" w:themeFill="accent4" w:themeFillShade="CC"/>
      </w:tcPr>
    </w:tblStylePr>
    <w:tblStylePr w:type="lastRow">
      <w:rPr>
        <w:b/>
        <w:bCs/>
        <w:color w:val="3434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RenkliListe-Vurgu4">
    <w:name w:val="Colorful List Accent 4"/>
    <w:basedOn w:val="NormalTablo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B5B5" w:themeFill="accent3" w:themeFillShade="CC"/>
      </w:tcPr>
    </w:tblStylePr>
    <w:tblStylePr w:type="lastRow">
      <w:rPr>
        <w:b/>
        <w:bCs/>
        <w:color w:val="B5B5B5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RenkliListe-Vurgu5">
    <w:name w:val="Colorful List Accent 5"/>
    <w:basedOn w:val="NormalTablo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A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6" w:themeFillShade="CC"/>
      </w:tcPr>
    </w:tblStylePr>
    <w:tblStylePr w:type="lastRow">
      <w:rPr>
        <w:b/>
        <w:bCs/>
        <w:color w:val="CCCCC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RenkliListe-Vurgu6">
    <w:name w:val="Colorful List Accent 6"/>
    <w:basedOn w:val="NormalTablo"/>
    <w:uiPriority w:val="72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F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959A" w:themeFill="accent5" w:themeFillShade="CC"/>
      </w:tcPr>
    </w:tblStylePr>
    <w:tblStylePr w:type="lastRow">
      <w:rPr>
        <w:b/>
        <w:bCs/>
        <w:color w:val="C5959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RenkliGlgeleme">
    <w:name w:val="Colorful Shading"/>
    <w:basedOn w:val="NormalTablo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16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1616" w:themeColor="accent1" w:themeShade="99"/>
          <w:insideV w:val="nil"/>
        </w:tcBorders>
        <w:shd w:val="clear" w:color="auto" w:fill="1616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1616" w:themeFill="accent1" w:themeFillShade="99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9292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9D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040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0404" w:themeColor="accent2" w:themeShade="99"/>
          <w:insideV w:val="nil"/>
        </w:tcBorders>
        <w:shd w:val="clear" w:color="auto" w:fill="3C040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0404" w:themeFill="accent2" w:themeFillShade="99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2434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14141" w:themeColor="accent4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CF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888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8888" w:themeColor="accent3" w:themeShade="99"/>
          <w:insideV w:val="nil"/>
        </w:tcBorders>
        <w:shd w:val="clear" w:color="auto" w:fill="88888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8888" w:themeFill="accent3" w:themeFillShade="99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E3E3" w:themeColor="accent3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27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2727" w:themeColor="accent4" w:themeShade="99"/>
          <w:insideV w:val="nil"/>
        </w:tcBorders>
        <w:shd w:val="clear" w:color="auto" w:fill="2727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2727" w:themeFill="accent4" w:themeFillShade="99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A0A0A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FFFF" w:themeColor="accent6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A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65E64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65E64" w:themeColor="accent5" w:themeShade="99"/>
          <w:insideV w:val="nil"/>
        </w:tcBorders>
        <w:shd w:val="clear" w:color="auto" w:fill="A65E64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5E64" w:themeFill="accent5" w:themeFillShade="99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1E6E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4CED0" w:themeColor="accent5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6" w:themeShade="99"/>
          <w:insideV w:val="nil"/>
        </w:tcBorders>
        <w:shd w:val="clear" w:color="auto" w:fill="99999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6" w:themeFillShade="99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572222"/>
    <w:rPr>
      <w:sz w:val="22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72222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222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72222"/>
    <w:rPr>
      <w:b/>
      <w:bCs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KoyuListe">
    <w:name w:val="Dark List"/>
    <w:basedOn w:val="NormalTablo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12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1C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1C1C" w:themeFill="accent1" w:themeFillShade="BF"/>
      </w:tcPr>
    </w:tblStylePr>
  </w:style>
  <w:style w:type="table" w:styleId="KoyuListe-Vurgu2">
    <w:name w:val="Dark List Accent 2"/>
    <w:basedOn w:val="NormalTablo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03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05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505" w:themeFill="accent2" w:themeFillShade="BF"/>
      </w:tcPr>
    </w:tblStylePr>
  </w:style>
  <w:style w:type="table" w:styleId="KoyuListe-Vurgu3">
    <w:name w:val="Dark List Accent 3"/>
    <w:basedOn w:val="NormalTablo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717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AAA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AAAA" w:themeFill="accent3" w:themeFillShade="BF"/>
      </w:tcPr>
    </w:tblStylePr>
  </w:style>
  <w:style w:type="table" w:styleId="KoyuListe-Vurgu4">
    <w:name w:val="Dark List Accent 4"/>
    <w:basedOn w:val="NormalTablo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0" w:themeFill="accent4" w:themeFillShade="BF"/>
      </w:tcPr>
    </w:tblStylePr>
  </w:style>
  <w:style w:type="table" w:styleId="KoyuListe-Vurgu5">
    <w:name w:val="Dark List Accent 5"/>
    <w:basedOn w:val="NormalTablo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4C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D878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878C" w:themeFill="accent5" w:themeFillShade="BF"/>
      </w:tcPr>
    </w:tblStylePr>
  </w:style>
  <w:style w:type="table" w:styleId="KoyuListe-Vurgu6">
    <w:name w:val="Dark List Accent 6"/>
    <w:basedOn w:val="NormalTablo"/>
    <w:uiPriority w:val="70"/>
    <w:semiHidden/>
    <w:unhideWhenUsed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6" w:themeFillShade="BF"/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57222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572222"/>
    <w:rPr>
      <w:rFonts w:ascii="Segoe UI" w:hAnsi="Segoe UI" w:cs="Segoe UI"/>
      <w:kern w:val="16"/>
      <w:sz w:val="22"/>
      <w:szCs w:val="16"/>
      <w14:ligatures w14:val="standardContextual"/>
      <w14:numForm w14:val="oldStyle"/>
      <w14:numSpacing w14:val="proportional"/>
      <w14:cntxtAlts/>
    </w:rPr>
  </w:style>
  <w:style w:type="paragraph" w:styleId="E-postamzas">
    <w:name w:val="E-mail Signature"/>
    <w:basedOn w:val="Normal"/>
    <w:link w:val="E-postamzasChar"/>
    <w:uiPriority w:val="99"/>
    <w:semiHidden/>
    <w:unhideWhenUsed/>
    <w:rsid w:val="00572222"/>
    <w:pPr>
      <w:spacing w:after="0" w:line="240" w:lineRule="auto"/>
    </w:pPr>
  </w:style>
  <w:style w:type="character" w:customStyle="1" w:styleId="E-postamzasChar">
    <w:name w:val="E-posta İmzası Char"/>
    <w:basedOn w:val="VarsaylanParagrafYazTipi"/>
    <w:link w:val="E-postamzas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Vurgu">
    <w:name w:val="Emphasis"/>
    <w:basedOn w:val="VarsaylanParagrafYazTipi"/>
    <w:uiPriority w:val="20"/>
    <w:semiHidden/>
    <w:qFormat/>
    <w:rsid w:val="00572222"/>
    <w:rPr>
      <w:i/>
      <w:iCs/>
      <w:sz w:val="22"/>
    </w:rPr>
  </w:style>
  <w:style w:type="character" w:styleId="SonNotBavurusu">
    <w:name w:val="endnote reference"/>
    <w:basedOn w:val="VarsaylanParagrafYazTipi"/>
    <w:uiPriority w:val="99"/>
    <w:semiHidden/>
    <w:unhideWhenUsed/>
    <w:rsid w:val="00572222"/>
    <w:rPr>
      <w:sz w:val="22"/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72222"/>
    <w:pPr>
      <w:spacing w:after="0" w:line="240" w:lineRule="auto"/>
    </w:p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MektupAdresi">
    <w:name w:val="envelope address"/>
    <w:basedOn w:val="Normal"/>
    <w:uiPriority w:val="99"/>
    <w:semiHidden/>
    <w:unhideWhenUsed/>
    <w:rsid w:val="005722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arfDn">
    <w:name w:val="envelope return"/>
    <w:basedOn w:val="Normal"/>
    <w:uiPriority w:val="99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zlenenKpr">
    <w:name w:val="FollowedHyperlink"/>
    <w:basedOn w:val="VarsaylanParagrafYazTipi"/>
    <w:uiPriority w:val="99"/>
    <w:semiHidden/>
    <w:unhideWhenUsed/>
    <w:rsid w:val="000F51EC"/>
    <w:rPr>
      <w:color w:val="320303" w:themeColor="accent2" w:themeShade="80"/>
      <w:sz w:val="22"/>
      <w:u w:val="single"/>
    </w:rPr>
  </w:style>
  <w:style w:type="character" w:styleId="DipnotBavurusu">
    <w:name w:val="footnote reference"/>
    <w:basedOn w:val="VarsaylanParagrafYazTipi"/>
    <w:uiPriority w:val="99"/>
    <w:semiHidden/>
    <w:unhideWhenUsed/>
    <w:rsid w:val="00572222"/>
    <w:rPr>
      <w:sz w:val="22"/>
      <w:vertAlign w:val="superscript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72222"/>
    <w:pPr>
      <w:spacing w:after="0" w:line="240" w:lineRule="auto"/>
    </w:p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table" w:styleId="KlavuzTablo1Ak">
    <w:name w:val="Grid Table 1 Light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1">
    <w:name w:val="Grid Table 1 Light Accent 1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A8A8A8" w:themeColor="accent1" w:themeTint="66"/>
        <w:left w:val="single" w:sz="4" w:space="0" w:color="A8A8A8" w:themeColor="accent1" w:themeTint="66"/>
        <w:bottom w:val="single" w:sz="4" w:space="0" w:color="A8A8A8" w:themeColor="accent1" w:themeTint="66"/>
        <w:right w:val="single" w:sz="4" w:space="0" w:color="A8A8A8" w:themeColor="accent1" w:themeTint="66"/>
        <w:insideH w:val="single" w:sz="4" w:space="0" w:color="A8A8A8" w:themeColor="accent1" w:themeTint="66"/>
        <w:insideV w:val="single" w:sz="4" w:space="0" w:color="A8A8A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6868" w:themeColor="accent2" w:themeTint="66"/>
        <w:left w:val="single" w:sz="4" w:space="0" w:color="F46868" w:themeColor="accent2" w:themeTint="66"/>
        <w:bottom w:val="single" w:sz="4" w:space="0" w:color="F46868" w:themeColor="accent2" w:themeTint="66"/>
        <w:right w:val="single" w:sz="4" w:space="0" w:color="F46868" w:themeColor="accent2" w:themeTint="66"/>
        <w:insideH w:val="single" w:sz="4" w:space="0" w:color="F46868" w:themeColor="accent2" w:themeTint="66"/>
        <w:insideV w:val="single" w:sz="4" w:space="0" w:color="F4686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3">
    <w:name w:val="Grid Table 1 Light Accent 3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3F3F3" w:themeColor="accent3" w:themeTint="66"/>
        <w:left w:val="single" w:sz="4" w:space="0" w:color="F3F3F3" w:themeColor="accent3" w:themeTint="66"/>
        <w:bottom w:val="single" w:sz="4" w:space="0" w:color="F3F3F3" w:themeColor="accent3" w:themeTint="66"/>
        <w:right w:val="single" w:sz="4" w:space="0" w:color="F3F3F3" w:themeColor="accent3" w:themeTint="66"/>
        <w:insideH w:val="single" w:sz="4" w:space="0" w:color="F3F3F3" w:themeColor="accent3" w:themeTint="66"/>
        <w:insideV w:val="single" w:sz="4" w:space="0" w:color="F3F3F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4">
    <w:name w:val="Grid Table 1 Light Accent 4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3B3B3" w:themeColor="accent4" w:themeTint="66"/>
        <w:left w:val="single" w:sz="4" w:space="0" w:color="B3B3B3" w:themeColor="accent4" w:themeTint="66"/>
        <w:bottom w:val="single" w:sz="4" w:space="0" w:color="B3B3B3" w:themeColor="accent4" w:themeTint="66"/>
        <w:right w:val="single" w:sz="4" w:space="0" w:color="B3B3B3" w:themeColor="accent4" w:themeTint="66"/>
        <w:insideH w:val="single" w:sz="4" w:space="0" w:color="B3B3B3" w:themeColor="accent4" w:themeTint="66"/>
        <w:insideV w:val="single" w:sz="4" w:space="0" w:color="B3B3B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5">
    <w:name w:val="Grid Table 1 Light Accent 5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4EBEB" w:themeColor="accent5" w:themeTint="66"/>
        <w:left w:val="single" w:sz="4" w:space="0" w:color="F4EBEB" w:themeColor="accent5" w:themeTint="66"/>
        <w:bottom w:val="single" w:sz="4" w:space="0" w:color="F4EBEB" w:themeColor="accent5" w:themeTint="66"/>
        <w:right w:val="single" w:sz="4" w:space="0" w:color="F4EBEB" w:themeColor="accent5" w:themeTint="66"/>
        <w:insideH w:val="single" w:sz="4" w:space="0" w:color="F4EBEB" w:themeColor="accent5" w:themeTint="66"/>
        <w:insideV w:val="single" w:sz="4" w:space="0" w:color="F4EB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6">
    <w:name w:val="Grid Table 1 Light Accent 6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66"/>
        <w:left w:val="single" w:sz="4" w:space="0" w:color="FFFFFF" w:themeColor="accent6" w:themeTint="66"/>
        <w:bottom w:val="single" w:sz="4" w:space="0" w:color="FFFFFF" w:themeColor="accent6" w:themeTint="66"/>
        <w:right w:val="single" w:sz="4" w:space="0" w:color="FFFFFF" w:themeColor="accent6" w:themeTint="66"/>
        <w:insideH w:val="single" w:sz="4" w:space="0" w:color="FFFFFF" w:themeColor="accent6" w:themeTint="66"/>
        <w:insideV w:val="single" w:sz="4" w:space="0" w:color="FFFF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">
    <w:name w:val="Grid Table 2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2-Vurgu1">
    <w:name w:val="Grid Table 2 Accent 1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7C7C7C" w:themeColor="accent1" w:themeTint="99"/>
        <w:bottom w:val="single" w:sz="2" w:space="0" w:color="7C7C7C" w:themeColor="accent1" w:themeTint="99"/>
        <w:insideH w:val="single" w:sz="2" w:space="0" w:color="7C7C7C" w:themeColor="accent1" w:themeTint="99"/>
        <w:insideV w:val="single" w:sz="2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C7C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C7C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KlavuzTablo2-Vurgu2">
    <w:name w:val="Grid Table 2 Accent 2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F1D1D" w:themeColor="accent2" w:themeTint="99"/>
        <w:bottom w:val="single" w:sz="2" w:space="0" w:color="EF1D1D" w:themeColor="accent2" w:themeTint="99"/>
        <w:insideH w:val="single" w:sz="2" w:space="0" w:color="EF1D1D" w:themeColor="accent2" w:themeTint="99"/>
        <w:insideV w:val="single" w:sz="2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1D1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1D1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KlavuzTablo2-Vurgu3">
    <w:name w:val="Grid Table 2 Accent 3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EEE" w:themeColor="accent3" w:themeTint="99"/>
        <w:bottom w:val="single" w:sz="2" w:space="0" w:color="EEEEEE" w:themeColor="accent3" w:themeTint="99"/>
        <w:insideH w:val="single" w:sz="2" w:space="0" w:color="EEEEEE" w:themeColor="accent3" w:themeTint="99"/>
        <w:insideV w:val="single" w:sz="2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EE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EE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KlavuzTablo2-Vurgu4">
    <w:name w:val="Grid Table 2 Accent 4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8D8D8D" w:themeColor="accent4" w:themeTint="99"/>
        <w:bottom w:val="single" w:sz="2" w:space="0" w:color="8D8D8D" w:themeColor="accent4" w:themeTint="99"/>
        <w:insideH w:val="single" w:sz="2" w:space="0" w:color="8D8D8D" w:themeColor="accent4" w:themeTint="99"/>
        <w:insideV w:val="single" w:sz="2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8D8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8D8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KlavuzTablo2-Vurgu5">
    <w:name w:val="Grid Table 2 Accent 5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EEE1E2" w:themeColor="accent5" w:themeTint="99"/>
        <w:bottom w:val="single" w:sz="2" w:space="0" w:color="EEE1E2" w:themeColor="accent5" w:themeTint="99"/>
        <w:insideH w:val="single" w:sz="2" w:space="0" w:color="EEE1E2" w:themeColor="accent5" w:themeTint="99"/>
        <w:insideV w:val="single" w:sz="2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E1E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E1E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KlavuzTablo2-Vurgu6">
    <w:name w:val="Grid Table 2 Accent 6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2" w:space="0" w:color="FFFFFF" w:themeColor="accent6" w:themeTint="99"/>
        <w:bottom w:val="single" w:sz="2" w:space="0" w:color="FFFFFF" w:themeColor="accent6" w:themeTint="99"/>
        <w:insideH w:val="single" w:sz="2" w:space="0" w:color="FFFFFF" w:themeColor="accent6" w:themeTint="99"/>
        <w:insideV w:val="single" w:sz="2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FF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FF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avuzTablo3">
    <w:name w:val="Grid Table 3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3-Vurgu1">
    <w:name w:val="Grid Table 3 Accent 1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KlavuzTablo3-Vurgu2">
    <w:name w:val="Grid Table 3 Accent 2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KlavuzTablo3-Vurgu3">
    <w:name w:val="Grid Table 3 Accent 3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KlavuzTablo3-Vurgu4">
    <w:name w:val="Grid Table 3 Accent 4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KlavuzTablo3-Vurgu5">
    <w:name w:val="Grid Table 3 Accent 5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KlavuzTablo3-Vurgu6">
    <w:name w:val="Grid Table 3 Accent 6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table" w:styleId="KlavuzuTablo4">
    <w:name w:val="Grid Table 4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uTablo4-Vurgu1">
    <w:name w:val="Grid Table 4 Accent 1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KlavuzuTablo4-Vurgu2">
    <w:name w:val="Grid Table 4 Accent 2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KlavuzuTablo4-Vurgu3">
    <w:name w:val="Grid Table 4 Accent 3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KlavuzuTablo4-Vurgu4">
    <w:name w:val="Grid Table 4 Accent 4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KlavuzuTablo4-Vurgu5">
    <w:name w:val="Grid Table 4 Accent 5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KlavuzuTablo4-Vurgu6">
    <w:name w:val="Grid Table 4 Accent 6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avuzTablo5Koyu">
    <w:name w:val="Grid Table 5 Dark"/>
    <w:basedOn w:val="NormalTablo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KlavuzTablo5Koyu-Vurgu1">
    <w:name w:val="Grid Table 5 Dark Accent 1"/>
    <w:basedOn w:val="NormalTablo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3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2626" w:themeFill="accent1"/>
      </w:tcPr>
    </w:tblStylePr>
    <w:tblStylePr w:type="band1Vert">
      <w:tblPr/>
      <w:tcPr>
        <w:shd w:val="clear" w:color="auto" w:fill="A8A8A8" w:themeFill="accent1" w:themeFillTint="66"/>
      </w:tcPr>
    </w:tblStylePr>
    <w:tblStylePr w:type="band1Horz">
      <w:tblPr/>
      <w:tcPr>
        <w:shd w:val="clear" w:color="auto" w:fill="A8A8A8" w:themeFill="accent1" w:themeFillTint="66"/>
      </w:tcPr>
    </w:tblStylePr>
  </w:style>
  <w:style w:type="table" w:styleId="KlavuzTablo5Koyu-Vurgu2">
    <w:name w:val="Grid Table 5 Dark Accent 2"/>
    <w:basedOn w:val="NormalTablo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3B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0707" w:themeFill="accent2"/>
      </w:tcPr>
    </w:tblStylePr>
    <w:tblStylePr w:type="band1Vert">
      <w:tblPr/>
      <w:tcPr>
        <w:shd w:val="clear" w:color="auto" w:fill="F46868" w:themeFill="accent2" w:themeFillTint="66"/>
      </w:tcPr>
    </w:tblStylePr>
    <w:tblStylePr w:type="band1Horz">
      <w:tblPr/>
      <w:tcPr>
        <w:shd w:val="clear" w:color="auto" w:fill="F46868" w:themeFill="accent2" w:themeFillTint="66"/>
      </w:tcPr>
    </w:tblStylePr>
  </w:style>
  <w:style w:type="table" w:styleId="KlavuzTablo5Koyu-Vurgu3">
    <w:name w:val="Grid Table 5 Dark Accent 3"/>
    <w:basedOn w:val="NormalTablo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9F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E3E3" w:themeFill="accent3"/>
      </w:tcPr>
    </w:tblStylePr>
    <w:tblStylePr w:type="band1Vert">
      <w:tblPr/>
      <w:tcPr>
        <w:shd w:val="clear" w:color="auto" w:fill="F3F3F3" w:themeFill="accent3" w:themeFillTint="66"/>
      </w:tcPr>
    </w:tblStylePr>
    <w:tblStylePr w:type="band1Horz">
      <w:tblPr/>
      <w:tcPr>
        <w:shd w:val="clear" w:color="auto" w:fill="F3F3F3" w:themeFill="accent3" w:themeFillTint="66"/>
      </w:tcPr>
    </w:tblStylePr>
  </w:style>
  <w:style w:type="table" w:styleId="KlavuzTablo5Koyu-Vurgu4">
    <w:name w:val="Grid Table 5 Dark Accent 4"/>
    <w:basedOn w:val="NormalTablo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D9D9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141" w:themeFill="accent4"/>
      </w:tcPr>
    </w:tblStylePr>
    <w:tblStylePr w:type="band1Vert">
      <w:tblPr/>
      <w:tcPr>
        <w:shd w:val="clear" w:color="auto" w:fill="B3B3B3" w:themeFill="accent4" w:themeFillTint="66"/>
      </w:tcPr>
    </w:tblStylePr>
    <w:tblStylePr w:type="band1Horz">
      <w:tblPr/>
      <w:tcPr>
        <w:shd w:val="clear" w:color="auto" w:fill="B3B3B3" w:themeFill="accent4" w:themeFillTint="66"/>
      </w:tcPr>
    </w:tblStylePr>
  </w:style>
  <w:style w:type="table" w:styleId="KlavuzTablo5Koyu-Vurgu5">
    <w:name w:val="Grid Table 5 Dark Accent 5"/>
    <w:basedOn w:val="NormalTablo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5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4CED0" w:themeFill="accent5"/>
      </w:tcPr>
    </w:tblStylePr>
    <w:tblStylePr w:type="band1Vert">
      <w:tblPr/>
      <w:tcPr>
        <w:shd w:val="clear" w:color="auto" w:fill="F4EBEB" w:themeFill="accent5" w:themeFillTint="66"/>
      </w:tcPr>
    </w:tblStylePr>
    <w:tblStylePr w:type="band1Horz">
      <w:tblPr/>
      <w:tcPr>
        <w:shd w:val="clear" w:color="auto" w:fill="F4EBEB" w:themeFill="accent5" w:themeFillTint="66"/>
      </w:tcPr>
    </w:tblStylePr>
  </w:style>
  <w:style w:type="table" w:styleId="KlavuzTablo5Koyu-Vurgu6">
    <w:name w:val="Grid Table 5 Dark Accent 6"/>
    <w:basedOn w:val="NormalTablo"/>
    <w:uiPriority w:val="5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FF" w:themeFill="accent6"/>
      </w:tcPr>
    </w:tblStylePr>
    <w:tblStylePr w:type="band1Vert">
      <w:tblPr/>
      <w:tcPr>
        <w:shd w:val="clear" w:color="auto" w:fill="FFFFFF" w:themeFill="accent6" w:themeFillTint="66"/>
      </w:tcPr>
    </w:tblStylePr>
    <w:tblStylePr w:type="band1Horz">
      <w:tblPr/>
      <w:tcPr>
        <w:shd w:val="clear" w:color="auto" w:fill="FFFFFF" w:themeFill="accent6" w:themeFillTint="66"/>
      </w:tcPr>
    </w:tblStylePr>
  </w:style>
  <w:style w:type="table" w:styleId="KlavuzTablo6Renkli">
    <w:name w:val="Grid Table 6 Colorful"/>
    <w:basedOn w:val="NormalTablo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6Renkli-Vurgu1">
    <w:name w:val="Grid Table 6 Colorful Accent 1"/>
    <w:basedOn w:val="NormalTablo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KlavuzTablo6-Renkli-Vurgu3">
    <w:name w:val="Grid Table 6 Colorful Accent 3"/>
    <w:basedOn w:val="NormalTablo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KlavuzTablo6-Renkli-Vurgu4">
    <w:name w:val="Grid Table 6 Colorful Accent 4"/>
    <w:basedOn w:val="NormalTablo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KlavuzTablo6Renkli-Vurgu6">
    <w:name w:val="Grid Table 6 Colorful Accent 6"/>
    <w:basedOn w:val="NormalTablo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KlavuzTablo7Renkli">
    <w:name w:val="Grid Table 7 Colorful"/>
    <w:basedOn w:val="NormalTablo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Tablo7Renkli-Vurgu1">
    <w:name w:val="Grid Table 7 Colorful Accent 1"/>
    <w:basedOn w:val="NormalTablo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  <w:insideV w:val="single" w:sz="4" w:space="0" w:color="7C7C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bottom w:val="single" w:sz="4" w:space="0" w:color="7C7C7C" w:themeColor="accent1" w:themeTint="99"/>
        </w:tcBorders>
      </w:tcPr>
    </w:tblStylePr>
    <w:tblStylePr w:type="nwCell">
      <w:tblPr/>
      <w:tcPr>
        <w:tcBorders>
          <w:bottom w:val="single" w:sz="4" w:space="0" w:color="7C7C7C" w:themeColor="accent1" w:themeTint="99"/>
        </w:tcBorders>
      </w:tcPr>
    </w:tblStylePr>
    <w:tblStylePr w:type="seCell">
      <w:tblPr/>
      <w:tcPr>
        <w:tcBorders>
          <w:top w:val="single" w:sz="4" w:space="0" w:color="7C7C7C" w:themeColor="accent1" w:themeTint="99"/>
        </w:tcBorders>
      </w:tcPr>
    </w:tblStylePr>
    <w:tblStylePr w:type="swCell">
      <w:tblPr/>
      <w:tcPr>
        <w:tcBorders>
          <w:top w:val="single" w:sz="4" w:space="0" w:color="7C7C7C" w:themeColor="accent1" w:themeTint="99"/>
        </w:tcBorders>
      </w:tcPr>
    </w:tblStylePr>
  </w:style>
  <w:style w:type="table" w:styleId="KlavuzTablo7Renkli-Vurgu2">
    <w:name w:val="Grid Table 7 Colorful Accent 2"/>
    <w:basedOn w:val="NormalTablo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  <w:insideV w:val="single" w:sz="4" w:space="0" w:color="EF1D1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bottom w:val="single" w:sz="4" w:space="0" w:color="EF1D1D" w:themeColor="accent2" w:themeTint="99"/>
        </w:tcBorders>
      </w:tcPr>
    </w:tblStylePr>
    <w:tblStylePr w:type="nwCell">
      <w:tblPr/>
      <w:tcPr>
        <w:tcBorders>
          <w:bottom w:val="single" w:sz="4" w:space="0" w:color="EF1D1D" w:themeColor="accent2" w:themeTint="99"/>
        </w:tcBorders>
      </w:tcPr>
    </w:tblStylePr>
    <w:tblStylePr w:type="seCell">
      <w:tblPr/>
      <w:tcPr>
        <w:tcBorders>
          <w:top w:val="single" w:sz="4" w:space="0" w:color="EF1D1D" w:themeColor="accent2" w:themeTint="99"/>
        </w:tcBorders>
      </w:tcPr>
    </w:tblStylePr>
    <w:tblStylePr w:type="swCell">
      <w:tblPr/>
      <w:tcPr>
        <w:tcBorders>
          <w:top w:val="single" w:sz="4" w:space="0" w:color="EF1D1D" w:themeColor="accent2" w:themeTint="99"/>
        </w:tcBorders>
      </w:tcPr>
    </w:tblStylePr>
  </w:style>
  <w:style w:type="table" w:styleId="KlavuzTablo7Renkli-Vurgu3">
    <w:name w:val="Grid Table 7 Colorful Accent 3"/>
    <w:basedOn w:val="NormalTablo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  <w:insideV w:val="single" w:sz="4" w:space="0" w:color="EEEEE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bottom w:val="single" w:sz="4" w:space="0" w:color="EEEEEE" w:themeColor="accent3" w:themeTint="99"/>
        </w:tcBorders>
      </w:tcPr>
    </w:tblStylePr>
    <w:tblStylePr w:type="nwCell">
      <w:tblPr/>
      <w:tcPr>
        <w:tcBorders>
          <w:bottom w:val="single" w:sz="4" w:space="0" w:color="EEEEEE" w:themeColor="accent3" w:themeTint="99"/>
        </w:tcBorders>
      </w:tcPr>
    </w:tblStylePr>
    <w:tblStylePr w:type="seCell">
      <w:tblPr/>
      <w:tcPr>
        <w:tcBorders>
          <w:top w:val="single" w:sz="4" w:space="0" w:color="EEEEEE" w:themeColor="accent3" w:themeTint="99"/>
        </w:tcBorders>
      </w:tcPr>
    </w:tblStylePr>
    <w:tblStylePr w:type="swCell">
      <w:tblPr/>
      <w:tcPr>
        <w:tcBorders>
          <w:top w:val="single" w:sz="4" w:space="0" w:color="EEEEEE" w:themeColor="accent3" w:themeTint="99"/>
        </w:tcBorders>
      </w:tcPr>
    </w:tblStylePr>
  </w:style>
  <w:style w:type="table" w:styleId="KlavuzTablo7Renkli-Vurgu4">
    <w:name w:val="Grid Table 7 Colorful Accent 4"/>
    <w:basedOn w:val="NormalTablo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  <w:insideV w:val="single" w:sz="4" w:space="0" w:color="8D8D8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bottom w:val="single" w:sz="4" w:space="0" w:color="8D8D8D" w:themeColor="accent4" w:themeTint="99"/>
        </w:tcBorders>
      </w:tcPr>
    </w:tblStylePr>
    <w:tblStylePr w:type="nwCell">
      <w:tblPr/>
      <w:tcPr>
        <w:tcBorders>
          <w:bottom w:val="single" w:sz="4" w:space="0" w:color="8D8D8D" w:themeColor="accent4" w:themeTint="99"/>
        </w:tcBorders>
      </w:tcPr>
    </w:tblStylePr>
    <w:tblStylePr w:type="seCell">
      <w:tblPr/>
      <w:tcPr>
        <w:tcBorders>
          <w:top w:val="single" w:sz="4" w:space="0" w:color="8D8D8D" w:themeColor="accent4" w:themeTint="99"/>
        </w:tcBorders>
      </w:tcPr>
    </w:tblStylePr>
    <w:tblStylePr w:type="swCell">
      <w:tblPr/>
      <w:tcPr>
        <w:tcBorders>
          <w:top w:val="single" w:sz="4" w:space="0" w:color="8D8D8D" w:themeColor="accent4" w:themeTint="99"/>
        </w:tcBorders>
      </w:tcPr>
    </w:tblStylePr>
  </w:style>
  <w:style w:type="table" w:styleId="KlavuzTablo7Renkli-Vurgu5">
    <w:name w:val="Grid Table 7 Colorful Accent 5"/>
    <w:basedOn w:val="NormalTablo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  <w:insideV w:val="single" w:sz="4" w:space="0" w:color="EEE1E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bottom w:val="single" w:sz="4" w:space="0" w:color="EEE1E2" w:themeColor="accent5" w:themeTint="99"/>
        </w:tcBorders>
      </w:tcPr>
    </w:tblStylePr>
    <w:tblStylePr w:type="nwCell">
      <w:tblPr/>
      <w:tcPr>
        <w:tcBorders>
          <w:bottom w:val="single" w:sz="4" w:space="0" w:color="EEE1E2" w:themeColor="accent5" w:themeTint="99"/>
        </w:tcBorders>
      </w:tcPr>
    </w:tblStylePr>
    <w:tblStylePr w:type="seCell">
      <w:tblPr/>
      <w:tcPr>
        <w:tcBorders>
          <w:top w:val="single" w:sz="4" w:space="0" w:color="EEE1E2" w:themeColor="accent5" w:themeTint="99"/>
        </w:tcBorders>
      </w:tcPr>
    </w:tblStylePr>
    <w:tblStylePr w:type="swCell">
      <w:tblPr/>
      <w:tcPr>
        <w:tcBorders>
          <w:top w:val="single" w:sz="4" w:space="0" w:color="EEE1E2" w:themeColor="accent5" w:themeTint="99"/>
        </w:tcBorders>
      </w:tcPr>
    </w:tblStylePr>
  </w:style>
  <w:style w:type="table" w:styleId="KlavuzTablo7Renkli-Vurgu6">
    <w:name w:val="Grid Table 7 Colorful Accent 6"/>
    <w:basedOn w:val="NormalTablo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bottom w:val="single" w:sz="4" w:space="0" w:color="FFFFFF" w:themeColor="accent6" w:themeTint="99"/>
        </w:tcBorders>
      </w:tcPr>
    </w:tblStylePr>
    <w:tblStylePr w:type="nwCell">
      <w:tblPr/>
      <w:tcPr>
        <w:tcBorders>
          <w:bottom w:val="single" w:sz="4" w:space="0" w:color="FFFFFF" w:themeColor="accent6" w:themeTint="99"/>
        </w:tcBorders>
      </w:tcPr>
    </w:tblStylePr>
    <w:tblStylePr w:type="seCell">
      <w:tblPr/>
      <w:tcPr>
        <w:tcBorders>
          <w:top w:val="single" w:sz="4" w:space="0" w:color="FFFFFF" w:themeColor="accent6" w:themeTint="99"/>
        </w:tcBorders>
      </w:tcPr>
    </w:tblStylePr>
    <w:tblStylePr w:type="swCell">
      <w:tblPr/>
      <w:tcPr>
        <w:tcBorders>
          <w:top w:val="single" w:sz="4" w:space="0" w:color="FFFFFF" w:themeColor="accent6" w:themeTint="99"/>
        </w:tcBorders>
      </w:tcPr>
    </w:tblStylePr>
  </w:style>
  <w:style w:type="character" w:customStyle="1" w:styleId="Balk3Char">
    <w:name w:val="Başlık 3 Char"/>
    <w:basedOn w:val="VarsaylanParagrafYazTipi"/>
    <w:link w:val="Balk3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4"/>
      <w:szCs w:val="24"/>
      <w14:ligatures w14:val="standardContextual"/>
      <w14:numForm w14:val="oldStyle"/>
      <w14:numSpacing w14:val="proportional"/>
      <w14:cntxtAlt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2222"/>
    <w:rPr>
      <w:rFonts w:asciiTheme="majorHAnsi" w:eastAsiaTheme="majorEastAsia" w:hAnsiTheme="majorHAnsi" w:cstheme="majorBidi"/>
      <w:i/>
      <w:iCs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2222"/>
    <w:rPr>
      <w:rFonts w:asciiTheme="majorHAnsi" w:eastAsiaTheme="majorEastAsia" w:hAnsiTheme="majorHAnsi" w:cstheme="majorBidi"/>
      <w:color w:val="1C1C1C" w:themeColor="accent1" w:themeShade="B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2222"/>
    <w:rPr>
      <w:rFonts w:asciiTheme="majorHAnsi" w:eastAsiaTheme="majorEastAsia" w:hAnsiTheme="majorHAnsi" w:cstheme="majorBidi"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2222"/>
    <w:rPr>
      <w:rFonts w:asciiTheme="majorHAnsi" w:eastAsiaTheme="majorEastAsia" w:hAnsiTheme="majorHAnsi" w:cstheme="majorBidi"/>
      <w:i/>
      <w:iCs/>
      <w:color w:val="121212" w:themeColor="accent1" w:themeShade="7F"/>
      <w:kern w:val="16"/>
      <w:sz w:val="22"/>
      <w14:ligatures w14:val="standardContextual"/>
      <w14:numForm w14:val="oldStyle"/>
      <w14:numSpacing w14:val="proportional"/>
      <w14:cntxtAlts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2222"/>
    <w:rPr>
      <w:rFonts w:asciiTheme="majorHAnsi" w:eastAsiaTheme="majorEastAsia" w:hAnsiTheme="majorHAnsi" w:cstheme="majorBidi"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2222"/>
    <w:rPr>
      <w:rFonts w:asciiTheme="majorHAnsi" w:eastAsiaTheme="majorEastAsia" w:hAnsiTheme="majorHAnsi" w:cstheme="majorBidi"/>
      <w:i/>
      <w:iCs/>
      <w:color w:val="272727" w:themeColor="text1" w:themeTint="D8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character" w:styleId="HTMLKsaltmas">
    <w:name w:val="HTML Acronym"/>
    <w:basedOn w:val="VarsaylanParagrafYazTipi"/>
    <w:uiPriority w:val="99"/>
    <w:semiHidden/>
    <w:unhideWhenUsed/>
    <w:rsid w:val="00572222"/>
    <w:rPr>
      <w:sz w:val="22"/>
    </w:rPr>
  </w:style>
  <w:style w:type="paragraph" w:styleId="HTMLAdresi">
    <w:name w:val="HTML Address"/>
    <w:basedOn w:val="Normal"/>
    <w:link w:val="HTMLAdresiChar"/>
    <w:uiPriority w:val="99"/>
    <w:semiHidden/>
    <w:unhideWhenUsed/>
    <w:rsid w:val="00572222"/>
    <w:pPr>
      <w:spacing w:after="0"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uiPriority w:val="99"/>
    <w:semiHidden/>
    <w:rsid w:val="00572222"/>
    <w:rPr>
      <w:i/>
      <w:iCs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Cite">
    <w:name w:val="HTML Cite"/>
    <w:basedOn w:val="VarsaylanParagrafYazTipi"/>
    <w:uiPriority w:val="99"/>
    <w:semiHidden/>
    <w:unhideWhenUsed/>
    <w:rsid w:val="00572222"/>
    <w:rPr>
      <w:i/>
      <w:iCs/>
      <w:sz w:val="22"/>
    </w:rPr>
  </w:style>
  <w:style w:type="character" w:styleId="HTMLKodu">
    <w:name w:val="HTML Code"/>
    <w:basedOn w:val="VarsaylanParagrafYazTipi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Tanm">
    <w:name w:val="HTML Definition"/>
    <w:basedOn w:val="VarsaylanParagrafYazTipi"/>
    <w:uiPriority w:val="99"/>
    <w:semiHidden/>
    <w:unhideWhenUsed/>
    <w:rsid w:val="00572222"/>
    <w:rPr>
      <w:i/>
      <w:iCs/>
      <w:sz w:val="22"/>
    </w:rPr>
  </w:style>
  <w:style w:type="character" w:styleId="HTMLKlavye">
    <w:name w:val="HTML Keyboard"/>
    <w:basedOn w:val="VarsaylanParagrafYazTipi"/>
    <w:uiPriority w:val="99"/>
    <w:semiHidden/>
    <w:unhideWhenUsed/>
    <w:rsid w:val="00572222"/>
    <w:rPr>
      <w:rFonts w:ascii="Consolas" w:hAnsi="Consolas"/>
      <w:sz w:val="22"/>
      <w:szCs w:val="20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72222"/>
    <w:pPr>
      <w:spacing w:after="0" w:line="240" w:lineRule="auto"/>
    </w:pPr>
    <w:rPr>
      <w:rFonts w:ascii="Consolas" w:hAnsi="Consolas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HTMLrnek">
    <w:name w:val="HTML Sample"/>
    <w:basedOn w:val="VarsaylanParagrafYazTipi"/>
    <w:uiPriority w:val="99"/>
    <w:semiHidden/>
    <w:unhideWhenUsed/>
    <w:rsid w:val="00572222"/>
    <w:rPr>
      <w:rFonts w:ascii="Consolas" w:hAnsi="Consolas"/>
      <w:sz w:val="24"/>
      <w:szCs w:val="24"/>
    </w:rPr>
  </w:style>
  <w:style w:type="character" w:styleId="HTMLDaktilo">
    <w:name w:val="HTML Typewriter"/>
    <w:basedOn w:val="VarsaylanParagrafYazTipi"/>
    <w:uiPriority w:val="99"/>
    <w:semiHidden/>
    <w:unhideWhenUsed/>
    <w:rsid w:val="00572222"/>
    <w:rPr>
      <w:rFonts w:ascii="Consolas" w:hAnsi="Consolas"/>
      <w:sz w:val="22"/>
      <w:szCs w:val="20"/>
    </w:rPr>
  </w:style>
  <w:style w:type="character" w:styleId="HTMLDeiken">
    <w:name w:val="HTML Variable"/>
    <w:basedOn w:val="VarsaylanParagrafYazTipi"/>
    <w:uiPriority w:val="99"/>
    <w:semiHidden/>
    <w:unhideWhenUsed/>
    <w:rsid w:val="00572222"/>
    <w:rPr>
      <w:i/>
      <w:iCs/>
      <w:sz w:val="22"/>
    </w:rPr>
  </w:style>
  <w:style w:type="character" w:styleId="Kpr">
    <w:name w:val="Hyperlink"/>
    <w:basedOn w:val="VarsaylanParagrafYazTipi"/>
    <w:uiPriority w:val="99"/>
    <w:semiHidden/>
    <w:unhideWhenUsed/>
    <w:rsid w:val="000F51EC"/>
    <w:rPr>
      <w:color w:val="202020" w:themeColor="accent4" w:themeShade="80"/>
      <w:sz w:val="22"/>
      <w:u w:val="single"/>
    </w:rPr>
  </w:style>
  <w:style w:type="paragraph" w:styleId="Dizin1">
    <w:name w:val="index 1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200" w:hanging="200"/>
    </w:pPr>
  </w:style>
  <w:style w:type="paragraph" w:styleId="Dizin2">
    <w:name w:val="index 2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400" w:hanging="200"/>
    </w:pPr>
  </w:style>
  <w:style w:type="paragraph" w:styleId="Dizin3">
    <w:name w:val="index 3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600" w:hanging="200"/>
    </w:pPr>
  </w:style>
  <w:style w:type="paragraph" w:styleId="Dizin4">
    <w:name w:val="index 4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800" w:hanging="200"/>
    </w:pPr>
  </w:style>
  <w:style w:type="paragraph" w:styleId="Dizin5">
    <w:name w:val="index 5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000" w:hanging="200"/>
    </w:pPr>
  </w:style>
  <w:style w:type="paragraph" w:styleId="Dizin6">
    <w:name w:val="index 6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200" w:hanging="200"/>
    </w:pPr>
  </w:style>
  <w:style w:type="paragraph" w:styleId="Dizin7">
    <w:name w:val="index 7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400" w:hanging="200"/>
    </w:pPr>
  </w:style>
  <w:style w:type="paragraph" w:styleId="Dizin8">
    <w:name w:val="index 8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600" w:hanging="200"/>
    </w:pPr>
  </w:style>
  <w:style w:type="paragraph" w:styleId="Dizin9">
    <w:name w:val="index 9"/>
    <w:basedOn w:val="Normal"/>
    <w:next w:val="Normal"/>
    <w:autoRedefine/>
    <w:uiPriority w:val="99"/>
    <w:semiHidden/>
    <w:unhideWhenUsed/>
    <w:rsid w:val="00572222"/>
    <w:pPr>
      <w:spacing w:after="0" w:line="240" w:lineRule="auto"/>
      <w:ind w:left="1800" w:hanging="200"/>
    </w:pPr>
  </w:style>
  <w:style w:type="paragraph" w:styleId="DizinBal">
    <w:name w:val="index heading"/>
    <w:basedOn w:val="Normal"/>
    <w:next w:val="Dizin1"/>
    <w:uiPriority w:val="99"/>
    <w:semiHidden/>
    <w:unhideWhenUsed/>
    <w:rsid w:val="00572222"/>
    <w:rPr>
      <w:rFonts w:asciiTheme="majorHAnsi" w:eastAsiaTheme="majorEastAsia" w:hAnsiTheme="majorHAnsi" w:cstheme="majorBidi"/>
      <w:b/>
      <w:bCs/>
    </w:rPr>
  </w:style>
  <w:style w:type="character" w:styleId="GlVurgulama">
    <w:name w:val="Intense Emphasis"/>
    <w:basedOn w:val="VarsaylanParagrafYazTipi"/>
    <w:uiPriority w:val="21"/>
    <w:semiHidden/>
    <w:qFormat/>
    <w:rsid w:val="000F51EC"/>
    <w:rPr>
      <w:i/>
      <w:iCs/>
      <w:color w:val="1C1C1C" w:themeColor="accent1" w:themeShade="BF"/>
      <w:sz w:val="22"/>
    </w:rPr>
  </w:style>
  <w:style w:type="paragraph" w:styleId="GlAlnt">
    <w:name w:val="Intense Quote"/>
    <w:basedOn w:val="Normal"/>
    <w:next w:val="Normal"/>
    <w:link w:val="GlAlntChar"/>
    <w:uiPriority w:val="30"/>
    <w:semiHidden/>
    <w:qFormat/>
    <w:rsid w:val="000F51EC"/>
    <w:pPr>
      <w:pBdr>
        <w:top w:val="single" w:sz="4" w:space="10" w:color="262626" w:themeColor="accent1"/>
        <w:bottom w:val="single" w:sz="4" w:space="10" w:color="262626" w:themeColor="accent1"/>
      </w:pBdr>
      <w:spacing w:before="360" w:after="360"/>
      <w:ind w:left="864" w:right="864"/>
      <w:jc w:val="center"/>
    </w:pPr>
    <w:rPr>
      <w:i/>
      <w:iCs/>
      <w:color w:val="1C1C1C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semiHidden/>
    <w:rsid w:val="000F51EC"/>
    <w:rPr>
      <w:i/>
      <w:iCs/>
      <w:color w:val="1C1C1C" w:themeColor="accent1" w:themeShade="BF"/>
    </w:rPr>
  </w:style>
  <w:style w:type="character" w:styleId="GlBavuru">
    <w:name w:val="Intense Reference"/>
    <w:basedOn w:val="VarsaylanParagrafYazTipi"/>
    <w:uiPriority w:val="32"/>
    <w:semiHidden/>
    <w:qFormat/>
    <w:rsid w:val="000F51EC"/>
    <w:rPr>
      <w:b/>
      <w:bCs/>
      <w:caps w:val="0"/>
      <w:smallCaps/>
      <w:color w:val="1C1C1C" w:themeColor="accent1" w:themeShade="BF"/>
      <w:spacing w:val="5"/>
      <w:sz w:val="22"/>
    </w:rPr>
  </w:style>
  <w:style w:type="table" w:styleId="AkKlavuz">
    <w:name w:val="Light Grid"/>
    <w:basedOn w:val="NormalTablo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1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H w:val="nil"/>
          <w:insideV w:val="single" w:sz="8" w:space="0" w:color="262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  <w:shd w:val="clear" w:color="auto" w:fill="C9C9C9" w:themeFill="accent1" w:themeFillTint="3F"/>
      </w:tcPr>
    </w:tblStylePr>
    <w:tblStylePr w:type="band2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  <w:insideV w:val="single" w:sz="8" w:space="0" w:color="262626" w:themeColor="accent1"/>
        </w:tcBorders>
      </w:tcPr>
    </w:tblStylePr>
  </w:style>
  <w:style w:type="table" w:styleId="AkKlavuz-Vurgu2">
    <w:name w:val="Light Grid Accent 2"/>
    <w:basedOn w:val="NormalTablo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1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H w:val="nil"/>
          <w:insideV w:val="single" w:sz="8" w:space="0" w:color="65070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  <w:shd w:val="clear" w:color="auto" w:fill="F8A2A2" w:themeFill="accent2" w:themeFillTint="3F"/>
      </w:tcPr>
    </w:tblStylePr>
    <w:tblStylePr w:type="band2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  <w:insideV w:val="single" w:sz="8" w:space="0" w:color="650707" w:themeColor="accent2"/>
        </w:tcBorders>
      </w:tcPr>
    </w:tblStylePr>
  </w:style>
  <w:style w:type="table" w:styleId="AkKlavuz-Vurgu3">
    <w:name w:val="Light Grid Accent 3"/>
    <w:basedOn w:val="NormalTablo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1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H w:val="nil"/>
          <w:insideV w:val="single" w:sz="8" w:space="0" w:color="E3E3E3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  <w:shd w:val="clear" w:color="auto" w:fill="F8F8F8" w:themeFill="accent3" w:themeFillTint="3F"/>
      </w:tcPr>
    </w:tblStylePr>
    <w:tblStylePr w:type="band2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  <w:insideV w:val="single" w:sz="8" w:space="0" w:color="E3E3E3" w:themeColor="accent3"/>
        </w:tcBorders>
      </w:tcPr>
    </w:tblStylePr>
  </w:style>
  <w:style w:type="table" w:styleId="AkKlavuz-Vurgu4">
    <w:name w:val="Light Grid Accent 4"/>
    <w:basedOn w:val="NormalTablo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1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H w:val="nil"/>
          <w:insideV w:val="single" w:sz="8" w:space="0" w:color="41414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  <w:shd w:val="clear" w:color="auto" w:fill="D0D0D0" w:themeFill="accent4" w:themeFillTint="3F"/>
      </w:tcPr>
    </w:tblStylePr>
    <w:tblStylePr w:type="band2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  <w:insideV w:val="single" w:sz="8" w:space="0" w:color="414141" w:themeColor="accent4"/>
        </w:tcBorders>
      </w:tcPr>
    </w:tblStylePr>
  </w:style>
  <w:style w:type="table" w:styleId="AkKlavuz-Vurgu5">
    <w:name w:val="Light Grid Accent 5"/>
    <w:basedOn w:val="NormalTablo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1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H w:val="nil"/>
          <w:insideV w:val="single" w:sz="8" w:space="0" w:color="E4CED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  <w:shd w:val="clear" w:color="auto" w:fill="F8F2F3" w:themeFill="accent5" w:themeFillTint="3F"/>
      </w:tcPr>
    </w:tblStylePr>
    <w:tblStylePr w:type="band2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  <w:insideV w:val="single" w:sz="8" w:space="0" w:color="E4CED0" w:themeColor="accent5"/>
        </w:tcBorders>
      </w:tcPr>
    </w:tblStylePr>
  </w:style>
  <w:style w:type="table" w:styleId="AkKlavuz-Vurgu6">
    <w:name w:val="Light Grid Accent 6"/>
    <w:basedOn w:val="NormalTablo"/>
    <w:uiPriority w:val="62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1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H w:val="nil"/>
          <w:insideV w:val="single" w:sz="8" w:space="0" w:color="FFFFF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  <w:shd w:val="clear" w:color="auto" w:fill="FFFFFF" w:themeFill="accent6" w:themeFillTint="3F"/>
      </w:tcPr>
    </w:tblStylePr>
    <w:tblStylePr w:type="band2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  <w:insideV w:val="single" w:sz="8" w:space="0" w:color="FFFFFF" w:themeColor="accent6"/>
        </w:tcBorders>
      </w:tcPr>
    </w:tblStylePr>
  </w:style>
  <w:style w:type="table" w:styleId="AkListe">
    <w:name w:val="Light List"/>
    <w:basedOn w:val="NormalTablo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  <w:tblStylePr w:type="band1Horz">
      <w:tblPr/>
      <w:tcPr>
        <w:tcBorders>
          <w:top w:val="single" w:sz="8" w:space="0" w:color="262626" w:themeColor="accent1"/>
          <w:left w:val="single" w:sz="8" w:space="0" w:color="262626" w:themeColor="accent1"/>
          <w:bottom w:val="single" w:sz="8" w:space="0" w:color="262626" w:themeColor="accent1"/>
          <w:right w:val="single" w:sz="8" w:space="0" w:color="262626" w:themeColor="accent1"/>
        </w:tcBorders>
      </w:tcPr>
    </w:tblStylePr>
  </w:style>
  <w:style w:type="table" w:styleId="AkListe-Vurgu2">
    <w:name w:val="Light List Accent 2"/>
    <w:basedOn w:val="NormalTablo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  <w:tblStylePr w:type="band1Horz">
      <w:tblPr/>
      <w:tcPr>
        <w:tcBorders>
          <w:top w:val="single" w:sz="8" w:space="0" w:color="650707" w:themeColor="accent2"/>
          <w:left w:val="single" w:sz="8" w:space="0" w:color="650707" w:themeColor="accent2"/>
          <w:bottom w:val="single" w:sz="8" w:space="0" w:color="650707" w:themeColor="accent2"/>
          <w:right w:val="single" w:sz="8" w:space="0" w:color="650707" w:themeColor="accent2"/>
        </w:tcBorders>
      </w:tcPr>
    </w:tblStylePr>
  </w:style>
  <w:style w:type="table" w:styleId="AkListe-Vurgu3">
    <w:name w:val="Light List Accent 3"/>
    <w:basedOn w:val="NormalTablo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  <w:tblStylePr w:type="band1Horz">
      <w:tblPr/>
      <w:tcPr>
        <w:tcBorders>
          <w:top w:val="single" w:sz="8" w:space="0" w:color="E3E3E3" w:themeColor="accent3"/>
          <w:left w:val="single" w:sz="8" w:space="0" w:color="E3E3E3" w:themeColor="accent3"/>
          <w:bottom w:val="single" w:sz="8" w:space="0" w:color="E3E3E3" w:themeColor="accent3"/>
          <w:right w:val="single" w:sz="8" w:space="0" w:color="E3E3E3" w:themeColor="accent3"/>
        </w:tcBorders>
      </w:tcPr>
    </w:tblStylePr>
  </w:style>
  <w:style w:type="table" w:styleId="AkListe-Vurgu4">
    <w:name w:val="Light List Accent 4"/>
    <w:basedOn w:val="NormalTablo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  <w:tblStylePr w:type="band1Horz">
      <w:tblPr/>
      <w:tcPr>
        <w:tcBorders>
          <w:top w:val="single" w:sz="8" w:space="0" w:color="414141" w:themeColor="accent4"/>
          <w:left w:val="single" w:sz="8" w:space="0" w:color="414141" w:themeColor="accent4"/>
          <w:bottom w:val="single" w:sz="8" w:space="0" w:color="414141" w:themeColor="accent4"/>
          <w:right w:val="single" w:sz="8" w:space="0" w:color="414141" w:themeColor="accent4"/>
        </w:tcBorders>
      </w:tcPr>
    </w:tblStylePr>
  </w:style>
  <w:style w:type="table" w:styleId="AkListe-Vurgu5">
    <w:name w:val="Light List Accent 5"/>
    <w:basedOn w:val="NormalTablo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  <w:tblStylePr w:type="band1Horz">
      <w:tblPr/>
      <w:tcPr>
        <w:tcBorders>
          <w:top w:val="single" w:sz="8" w:space="0" w:color="E4CED0" w:themeColor="accent5"/>
          <w:left w:val="single" w:sz="8" w:space="0" w:color="E4CED0" w:themeColor="accent5"/>
          <w:bottom w:val="single" w:sz="8" w:space="0" w:color="E4CED0" w:themeColor="accent5"/>
          <w:right w:val="single" w:sz="8" w:space="0" w:color="E4CED0" w:themeColor="accent5"/>
        </w:tcBorders>
      </w:tcPr>
    </w:tblStylePr>
  </w:style>
  <w:style w:type="table" w:styleId="AkListe-Vurgu6">
    <w:name w:val="Light List Accent 6"/>
    <w:basedOn w:val="NormalTablo"/>
    <w:uiPriority w:val="61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  <w:tblStylePr w:type="band1Horz">
      <w:tblPr/>
      <w:tcPr>
        <w:tcBorders>
          <w:top w:val="single" w:sz="8" w:space="0" w:color="FFFFFF" w:themeColor="accent6"/>
          <w:left w:val="single" w:sz="8" w:space="0" w:color="FFFFFF" w:themeColor="accent6"/>
          <w:bottom w:val="single" w:sz="8" w:space="0" w:color="FFFFFF" w:themeColor="accent6"/>
          <w:right w:val="single" w:sz="8" w:space="0" w:color="FFFFFF" w:themeColor="accent6"/>
        </w:tcBorders>
      </w:tcPr>
    </w:tblStylePr>
  </w:style>
  <w:style w:type="table" w:styleId="AkGlgeleme">
    <w:name w:val="Light Shading"/>
    <w:basedOn w:val="NormalTablo"/>
    <w:uiPriority w:val="60"/>
    <w:semiHidden/>
    <w:unhideWhenUsed/>
    <w:rsid w:val="0057222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semiHidden/>
    <w:unhideWhenUsed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2626" w:themeColor="accent1"/>
          <w:left w:val="nil"/>
          <w:bottom w:val="single" w:sz="8" w:space="0" w:color="262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</w:style>
  <w:style w:type="table" w:styleId="AkGlgeleme-Vurgu2">
    <w:name w:val="Light Shading Accent 2"/>
    <w:basedOn w:val="NormalTablo"/>
    <w:uiPriority w:val="60"/>
    <w:semiHidden/>
    <w:unhideWhenUsed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0707" w:themeColor="accent2"/>
          <w:left w:val="nil"/>
          <w:bottom w:val="single" w:sz="8" w:space="0" w:color="65070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</w:style>
  <w:style w:type="table" w:styleId="AkGlgeleme-Vurgu3">
    <w:name w:val="Light Shading Accent 3"/>
    <w:basedOn w:val="NormalTablo"/>
    <w:uiPriority w:val="60"/>
    <w:semiHidden/>
    <w:unhideWhenUsed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E3E3" w:themeColor="accent3"/>
          <w:left w:val="nil"/>
          <w:bottom w:val="single" w:sz="8" w:space="0" w:color="E3E3E3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</w:style>
  <w:style w:type="table" w:styleId="AkGlgeleme-Vurgu4">
    <w:name w:val="Light Shading Accent 4"/>
    <w:basedOn w:val="NormalTablo"/>
    <w:uiPriority w:val="60"/>
    <w:semiHidden/>
    <w:unhideWhenUsed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141" w:themeColor="accent4"/>
          <w:left w:val="nil"/>
          <w:bottom w:val="single" w:sz="8" w:space="0" w:color="41414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</w:style>
  <w:style w:type="table" w:styleId="AkGlgeleme-Vurgu5">
    <w:name w:val="Light Shading Accent 5"/>
    <w:basedOn w:val="NormalTablo"/>
    <w:uiPriority w:val="60"/>
    <w:semiHidden/>
    <w:unhideWhenUsed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4CED0" w:themeColor="accent5"/>
          <w:left w:val="nil"/>
          <w:bottom w:val="single" w:sz="8" w:space="0" w:color="E4CED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</w:style>
  <w:style w:type="table" w:styleId="AkGlgeleme-Vurgu6">
    <w:name w:val="Light Shading Accent 6"/>
    <w:basedOn w:val="NormalTablo"/>
    <w:uiPriority w:val="60"/>
    <w:semiHidden/>
    <w:unhideWhenUsed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6"/>
          <w:left w:val="nil"/>
          <w:bottom w:val="single" w:sz="8" w:space="0" w:color="FFFFF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</w:style>
  <w:style w:type="character" w:styleId="SatrNumaras">
    <w:name w:val="line number"/>
    <w:basedOn w:val="VarsaylanParagrafYazTipi"/>
    <w:uiPriority w:val="99"/>
    <w:semiHidden/>
    <w:unhideWhenUsed/>
    <w:rsid w:val="00572222"/>
    <w:rPr>
      <w:sz w:val="22"/>
    </w:rPr>
  </w:style>
  <w:style w:type="paragraph" w:styleId="Liste">
    <w:name w:val="List"/>
    <w:basedOn w:val="Normal"/>
    <w:uiPriority w:val="99"/>
    <w:semiHidden/>
    <w:unhideWhenUsed/>
    <w:rsid w:val="00572222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72222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72222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72222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72222"/>
    <w:pPr>
      <w:ind w:left="1800" w:hanging="360"/>
      <w:contextualSpacing/>
    </w:pPr>
  </w:style>
  <w:style w:type="paragraph" w:styleId="ListeMaddemi">
    <w:name w:val="List Bullet"/>
    <w:basedOn w:val="Normal"/>
    <w:uiPriority w:val="99"/>
    <w:semiHidden/>
    <w:unhideWhenUsed/>
    <w:rsid w:val="00572222"/>
    <w:pPr>
      <w:numPr>
        <w:numId w:val="1"/>
      </w:numPr>
      <w:contextualSpacing/>
    </w:pPr>
  </w:style>
  <w:style w:type="paragraph" w:styleId="ListeMaddemi2">
    <w:name w:val="List Bullet 2"/>
    <w:basedOn w:val="Normal"/>
    <w:uiPriority w:val="99"/>
    <w:semiHidden/>
    <w:unhideWhenUsed/>
    <w:rsid w:val="00572222"/>
    <w:pPr>
      <w:numPr>
        <w:numId w:val="2"/>
      </w:numPr>
      <w:contextualSpacing/>
    </w:pPr>
  </w:style>
  <w:style w:type="paragraph" w:styleId="ListeMaddemi3">
    <w:name w:val="List Bullet 3"/>
    <w:basedOn w:val="Normal"/>
    <w:uiPriority w:val="99"/>
    <w:semiHidden/>
    <w:unhideWhenUsed/>
    <w:rsid w:val="00572222"/>
    <w:pPr>
      <w:numPr>
        <w:numId w:val="3"/>
      </w:numPr>
      <w:contextualSpacing/>
    </w:pPr>
  </w:style>
  <w:style w:type="paragraph" w:styleId="ListeMaddemi4">
    <w:name w:val="List Bullet 4"/>
    <w:basedOn w:val="Normal"/>
    <w:uiPriority w:val="99"/>
    <w:semiHidden/>
    <w:unhideWhenUsed/>
    <w:rsid w:val="00572222"/>
    <w:pPr>
      <w:numPr>
        <w:numId w:val="4"/>
      </w:numPr>
      <w:contextualSpacing/>
    </w:pPr>
  </w:style>
  <w:style w:type="paragraph" w:styleId="ListeMaddemi5">
    <w:name w:val="List Bullet 5"/>
    <w:basedOn w:val="Normal"/>
    <w:uiPriority w:val="99"/>
    <w:semiHidden/>
    <w:unhideWhenUsed/>
    <w:rsid w:val="00572222"/>
    <w:pPr>
      <w:numPr>
        <w:numId w:val="5"/>
      </w:numPr>
      <w:contextualSpacing/>
    </w:pPr>
  </w:style>
  <w:style w:type="paragraph" w:styleId="ListeDevam">
    <w:name w:val="List Continue"/>
    <w:basedOn w:val="Normal"/>
    <w:uiPriority w:val="99"/>
    <w:semiHidden/>
    <w:unhideWhenUsed/>
    <w:rsid w:val="00572222"/>
    <w:pPr>
      <w:spacing w:after="120"/>
      <w:ind w:left="360"/>
      <w:contextualSpacing/>
    </w:pPr>
  </w:style>
  <w:style w:type="paragraph" w:styleId="ListeDevam2">
    <w:name w:val="List Continue 2"/>
    <w:basedOn w:val="Normal"/>
    <w:uiPriority w:val="99"/>
    <w:semiHidden/>
    <w:unhideWhenUsed/>
    <w:rsid w:val="00572222"/>
    <w:pPr>
      <w:spacing w:after="120"/>
      <w:ind w:left="720"/>
      <w:contextualSpacing/>
    </w:pPr>
  </w:style>
  <w:style w:type="paragraph" w:styleId="ListeDevam3">
    <w:name w:val="List Continue 3"/>
    <w:basedOn w:val="Normal"/>
    <w:uiPriority w:val="99"/>
    <w:semiHidden/>
    <w:unhideWhenUsed/>
    <w:rsid w:val="00572222"/>
    <w:pPr>
      <w:spacing w:after="120"/>
      <w:ind w:left="1080"/>
      <w:contextualSpacing/>
    </w:pPr>
  </w:style>
  <w:style w:type="paragraph" w:styleId="ListeDevam4">
    <w:name w:val="List Continue 4"/>
    <w:basedOn w:val="Normal"/>
    <w:uiPriority w:val="99"/>
    <w:semiHidden/>
    <w:unhideWhenUsed/>
    <w:rsid w:val="00572222"/>
    <w:pPr>
      <w:spacing w:after="120"/>
      <w:ind w:left="1440"/>
      <w:contextualSpacing/>
    </w:pPr>
  </w:style>
  <w:style w:type="paragraph" w:styleId="ListeDevam5">
    <w:name w:val="List Continue 5"/>
    <w:basedOn w:val="Normal"/>
    <w:uiPriority w:val="99"/>
    <w:semiHidden/>
    <w:unhideWhenUsed/>
    <w:rsid w:val="00572222"/>
    <w:pPr>
      <w:spacing w:after="120"/>
      <w:ind w:left="1800"/>
      <w:contextualSpacing/>
    </w:pPr>
  </w:style>
  <w:style w:type="paragraph" w:styleId="ListeNumaras">
    <w:name w:val="List Number"/>
    <w:basedOn w:val="Normal"/>
    <w:uiPriority w:val="99"/>
    <w:semiHidden/>
    <w:unhideWhenUsed/>
    <w:rsid w:val="00572222"/>
    <w:pPr>
      <w:numPr>
        <w:numId w:val="6"/>
      </w:numPr>
      <w:contextualSpacing/>
    </w:pPr>
  </w:style>
  <w:style w:type="paragraph" w:styleId="ListeNumaras2">
    <w:name w:val="List Number 2"/>
    <w:basedOn w:val="Normal"/>
    <w:uiPriority w:val="99"/>
    <w:semiHidden/>
    <w:unhideWhenUsed/>
    <w:rsid w:val="00572222"/>
    <w:pPr>
      <w:numPr>
        <w:numId w:val="7"/>
      </w:numPr>
      <w:contextualSpacing/>
    </w:pPr>
  </w:style>
  <w:style w:type="paragraph" w:styleId="ListeNumaras3">
    <w:name w:val="List Number 3"/>
    <w:basedOn w:val="Normal"/>
    <w:uiPriority w:val="99"/>
    <w:semiHidden/>
    <w:unhideWhenUsed/>
    <w:rsid w:val="00572222"/>
    <w:pPr>
      <w:numPr>
        <w:numId w:val="8"/>
      </w:numPr>
      <w:contextualSpacing/>
    </w:pPr>
  </w:style>
  <w:style w:type="paragraph" w:styleId="ListeNumaras4">
    <w:name w:val="List Number 4"/>
    <w:basedOn w:val="Normal"/>
    <w:uiPriority w:val="99"/>
    <w:semiHidden/>
    <w:unhideWhenUsed/>
    <w:rsid w:val="00572222"/>
    <w:pPr>
      <w:numPr>
        <w:numId w:val="9"/>
      </w:numPr>
      <w:contextualSpacing/>
    </w:pPr>
  </w:style>
  <w:style w:type="paragraph" w:styleId="ListeNumaras5">
    <w:name w:val="List Number 5"/>
    <w:basedOn w:val="Normal"/>
    <w:uiPriority w:val="99"/>
    <w:semiHidden/>
    <w:unhideWhenUsed/>
    <w:rsid w:val="00572222"/>
    <w:pPr>
      <w:numPr>
        <w:numId w:val="10"/>
      </w:numPr>
      <w:contextualSpacing/>
    </w:pPr>
  </w:style>
  <w:style w:type="paragraph" w:styleId="ListeParagraf">
    <w:name w:val="List Paragraph"/>
    <w:basedOn w:val="Normal"/>
    <w:uiPriority w:val="34"/>
    <w:semiHidden/>
    <w:qFormat/>
    <w:rsid w:val="00572222"/>
    <w:pPr>
      <w:ind w:left="720"/>
      <w:contextualSpacing/>
    </w:pPr>
  </w:style>
  <w:style w:type="table" w:styleId="ListeTablo1Ak">
    <w:name w:val="List Table 1 Light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1Ak-Vurgu1">
    <w:name w:val="List Table 1 Light Accent 1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C7C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eTablo1Ak-Vurgu2">
    <w:name w:val="List Table 1 Light Accent 2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1D1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eTablo1Ak-Vurgu3">
    <w:name w:val="List Table 1 Light Accent 3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EE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eTablo1Ak-Vurgu4">
    <w:name w:val="List Table 1 Light Accent 4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8D8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eTablo1Ak-Vurgu5">
    <w:name w:val="List Table 1 Light Accent 5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E1E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eTablo1Ak-Vurgu6">
    <w:name w:val="List Table 1 Light Accent 6"/>
    <w:basedOn w:val="NormalTablo"/>
    <w:uiPriority w:val="46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FF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lo2">
    <w:name w:val="List Table 2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2-Vurgu1">
    <w:name w:val="List Table 2 Accent 1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bottom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eTablo2-Vurgu2">
    <w:name w:val="List Table 2 Accent 2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bottom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eTablo2-Vurgu3">
    <w:name w:val="List Table 2 Accent 3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bottom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eTablo2-Vurgu4">
    <w:name w:val="List Table 2 Accent 4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bottom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eTablo2-Vurgu5">
    <w:name w:val="List Table 2 Accent 5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bottom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eTablo2-Vurgu6">
    <w:name w:val="List Table 2 Accent 6"/>
    <w:basedOn w:val="NormalTablo"/>
    <w:uiPriority w:val="47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bottom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lo3">
    <w:name w:val="List Table 3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lo3-Vurgu1">
    <w:name w:val="List Table 3 Accent 1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262626" w:themeColor="accent1"/>
        <w:left w:val="single" w:sz="4" w:space="0" w:color="262626" w:themeColor="accent1"/>
        <w:bottom w:val="single" w:sz="4" w:space="0" w:color="262626" w:themeColor="accent1"/>
        <w:right w:val="single" w:sz="4" w:space="0" w:color="262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2626" w:themeColor="accent1"/>
          <w:right w:val="single" w:sz="4" w:space="0" w:color="262626" w:themeColor="accent1"/>
        </w:tcBorders>
      </w:tcPr>
    </w:tblStylePr>
    <w:tblStylePr w:type="band1Horz">
      <w:tblPr/>
      <w:tcPr>
        <w:tcBorders>
          <w:top w:val="single" w:sz="4" w:space="0" w:color="262626" w:themeColor="accent1"/>
          <w:bottom w:val="single" w:sz="4" w:space="0" w:color="262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2626" w:themeColor="accent1"/>
          <w:left w:val="nil"/>
        </w:tcBorders>
      </w:tcPr>
    </w:tblStylePr>
    <w:tblStylePr w:type="swCell">
      <w:tblPr/>
      <w:tcPr>
        <w:tcBorders>
          <w:top w:val="double" w:sz="4" w:space="0" w:color="262626" w:themeColor="accent1"/>
          <w:right w:val="nil"/>
        </w:tcBorders>
      </w:tcPr>
    </w:tblStylePr>
  </w:style>
  <w:style w:type="table" w:styleId="ListeTablo3-Vurgu2">
    <w:name w:val="List Table 3 Accent 2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50707" w:themeColor="accent2"/>
        <w:left w:val="single" w:sz="4" w:space="0" w:color="650707" w:themeColor="accent2"/>
        <w:bottom w:val="single" w:sz="4" w:space="0" w:color="650707" w:themeColor="accent2"/>
        <w:right w:val="single" w:sz="4" w:space="0" w:color="65070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0707" w:themeColor="accent2"/>
          <w:right w:val="single" w:sz="4" w:space="0" w:color="650707" w:themeColor="accent2"/>
        </w:tcBorders>
      </w:tcPr>
    </w:tblStylePr>
    <w:tblStylePr w:type="band1Horz">
      <w:tblPr/>
      <w:tcPr>
        <w:tcBorders>
          <w:top w:val="single" w:sz="4" w:space="0" w:color="650707" w:themeColor="accent2"/>
          <w:bottom w:val="single" w:sz="4" w:space="0" w:color="65070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0707" w:themeColor="accent2"/>
          <w:left w:val="nil"/>
        </w:tcBorders>
      </w:tcPr>
    </w:tblStylePr>
    <w:tblStylePr w:type="swCell">
      <w:tblPr/>
      <w:tcPr>
        <w:tcBorders>
          <w:top w:val="double" w:sz="4" w:space="0" w:color="650707" w:themeColor="accent2"/>
          <w:right w:val="nil"/>
        </w:tcBorders>
      </w:tcPr>
    </w:tblStylePr>
  </w:style>
  <w:style w:type="table" w:styleId="ListeTablo3-Vurgu3">
    <w:name w:val="List Table 3 Accent 3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3E3E3" w:themeColor="accent3"/>
        <w:left w:val="single" w:sz="4" w:space="0" w:color="E3E3E3" w:themeColor="accent3"/>
        <w:bottom w:val="single" w:sz="4" w:space="0" w:color="E3E3E3" w:themeColor="accent3"/>
        <w:right w:val="single" w:sz="4" w:space="0" w:color="E3E3E3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E3E3" w:themeColor="accent3"/>
          <w:right w:val="single" w:sz="4" w:space="0" w:color="E3E3E3" w:themeColor="accent3"/>
        </w:tcBorders>
      </w:tcPr>
    </w:tblStylePr>
    <w:tblStylePr w:type="band1Horz">
      <w:tblPr/>
      <w:tcPr>
        <w:tcBorders>
          <w:top w:val="single" w:sz="4" w:space="0" w:color="E3E3E3" w:themeColor="accent3"/>
          <w:bottom w:val="single" w:sz="4" w:space="0" w:color="E3E3E3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E3E3" w:themeColor="accent3"/>
          <w:left w:val="nil"/>
        </w:tcBorders>
      </w:tcPr>
    </w:tblStylePr>
    <w:tblStylePr w:type="swCell">
      <w:tblPr/>
      <w:tcPr>
        <w:tcBorders>
          <w:top w:val="double" w:sz="4" w:space="0" w:color="E3E3E3" w:themeColor="accent3"/>
          <w:right w:val="nil"/>
        </w:tcBorders>
      </w:tcPr>
    </w:tblStylePr>
  </w:style>
  <w:style w:type="table" w:styleId="ListeTablo3-Vurgu4">
    <w:name w:val="List Table 3 Accent 4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414141" w:themeColor="accent4"/>
        <w:left w:val="single" w:sz="4" w:space="0" w:color="414141" w:themeColor="accent4"/>
        <w:bottom w:val="single" w:sz="4" w:space="0" w:color="414141" w:themeColor="accent4"/>
        <w:right w:val="single" w:sz="4" w:space="0" w:color="41414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141" w:themeColor="accent4"/>
          <w:right w:val="single" w:sz="4" w:space="0" w:color="414141" w:themeColor="accent4"/>
        </w:tcBorders>
      </w:tcPr>
    </w:tblStylePr>
    <w:tblStylePr w:type="band1Horz">
      <w:tblPr/>
      <w:tcPr>
        <w:tcBorders>
          <w:top w:val="single" w:sz="4" w:space="0" w:color="414141" w:themeColor="accent4"/>
          <w:bottom w:val="single" w:sz="4" w:space="0" w:color="41414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141" w:themeColor="accent4"/>
          <w:left w:val="nil"/>
        </w:tcBorders>
      </w:tcPr>
    </w:tblStylePr>
    <w:tblStylePr w:type="swCell">
      <w:tblPr/>
      <w:tcPr>
        <w:tcBorders>
          <w:top w:val="double" w:sz="4" w:space="0" w:color="414141" w:themeColor="accent4"/>
          <w:right w:val="nil"/>
        </w:tcBorders>
      </w:tcPr>
    </w:tblStylePr>
  </w:style>
  <w:style w:type="table" w:styleId="ListeTablo3-Vurgu5">
    <w:name w:val="List Table 3 Accent 5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4CED0" w:themeColor="accent5"/>
        <w:left w:val="single" w:sz="4" w:space="0" w:color="E4CED0" w:themeColor="accent5"/>
        <w:bottom w:val="single" w:sz="4" w:space="0" w:color="E4CED0" w:themeColor="accent5"/>
        <w:right w:val="single" w:sz="4" w:space="0" w:color="E4CED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4CED0" w:themeColor="accent5"/>
          <w:right w:val="single" w:sz="4" w:space="0" w:color="E4CED0" w:themeColor="accent5"/>
        </w:tcBorders>
      </w:tcPr>
    </w:tblStylePr>
    <w:tblStylePr w:type="band1Horz">
      <w:tblPr/>
      <w:tcPr>
        <w:tcBorders>
          <w:top w:val="single" w:sz="4" w:space="0" w:color="E4CED0" w:themeColor="accent5"/>
          <w:bottom w:val="single" w:sz="4" w:space="0" w:color="E4CED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4CED0" w:themeColor="accent5"/>
          <w:left w:val="nil"/>
        </w:tcBorders>
      </w:tcPr>
    </w:tblStylePr>
    <w:tblStylePr w:type="swCell">
      <w:tblPr/>
      <w:tcPr>
        <w:tcBorders>
          <w:top w:val="double" w:sz="4" w:space="0" w:color="E4CED0" w:themeColor="accent5"/>
          <w:right w:val="nil"/>
        </w:tcBorders>
      </w:tcPr>
    </w:tblStylePr>
  </w:style>
  <w:style w:type="table" w:styleId="ListeTablo3-Vurgu6">
    <w:name w:val="List Table 3 Accent 6"/>
    <w:basedOn w:val="NormalTablo"/>
    <w:uiPriority w:val="48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/>
        <w:left w:val="single" w:sz="4" w:space="0" w:color="FFFFFF" w:themeColor="accent6"/>
        <w:bottom w:val="single" w:sz="4" w:space="0" w:color="FFFFFF" w:themeColor="accent6"/>
        <w:right w:val="single" w:sz="4" w:space="0" w:color="FFFFF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FFFF" w:themeColor="accent6"/>
          <w:right w:val="single" w:sz="4" w:space="0" w:color="FFFFFF" w:themeColor="accent6"/>
        </w:tcBorders>
      </w:tcPr>
    </w:tblStylePr>
    <w:tblStylePr w:type="band1Horz">
      <w:tblPr/>
      <w:tcPr>
        <w:tcBorders>
          <w:top w:val="single" w:sz="4" w:space="0" w:color="FFFFFF" w:themeColor="accent6"/>
          <w:bottom w:val="single" w:sz="4" w:space="0" w:color="FFFFF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FFFF" w:themeColor="accent6"/>
          <w:left w:val="nil"/>
        </w:tcBorders>
      </w:tcPr>
    </w:tblStylePr>
    <w:tblStylePr w:type="swCell">
      <w:tblPr/>
      <w:tcPr>
        <w:tcBorders>
          <w:top w:val="double" w:sz="4" w:space="0" w:color="FFFFFF" w:themeColor="accent6"/>
          <w:right w:val="nil"/>
        </w:tcBorders>
      </w:tcPr>
    </w:tblStylePr>
  </w:style>
  <w:style w:type="table" w:styleId="ListeTablo4">
    <w:name w:val="List Table 4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4-Vurgu1">
    <w:name w:val="List Table 4 Accent 1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C7C7C" w:themeColor="accent1" w:themeTint="99"/>
        <w:left w:val="single" w:sz="4" w:space="0" w:color="7C7C7C" w:themeColor="accent1" w:themeTint="99"/>
        <w:bottom w:val="single" w:sz="4" w:space="0" w:color="7C7C7C" w:themeColor="accent1" w:themeTint="99"/>
        <w:right w:val="single" w:sz="4" w:space="0" w:color="7C7C7C" w:themeColor="accent1" w:themeTint="99"/>
        <w:insideH w:val="single" w:sz="4" w:space="0" w:color="7C7C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2626" w:themeColor="accent1"/>
          <w:left w:val="single" w:sz="4" w:space="0" w:color="262626" w:themeColor="accent1"/>
          <w:bottom w:val="single" w:sz="4" w:space="0" w:color="262626" w:themeColor="accent1"/>
          <w:right w:val="single" w:sz="4" w:space="0" w:color="262626" w:themeColor="accent1"/>
          <w:insideH w:val="nil"/>
        </w:tcBorders>
        <w:shd w:val="clear" w:color="auto" w:fill="262626" w:themeFill="accent1"/>
      </w:tcPr>
    </w:tblStylePr>
    <w:tblStylePr w:type="lastRow">
      <w:rPr>
        <w:b/>
        <w:bCs/>
      </w:rPr>
      <w:tblPr/>
      <w:tcPr>
        <w:tcBorders>
          <w:top w:val="double" w:sz="4" w:space="0" w:color="7C7C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eTablo4-Vurgu2">
    <w:name w:val="List Table 4 Accent 2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F1D1D" w:themeColor="accent2" w:themeTint="99"/>
        <w:left w:val="single" w:sz="4" w:space="0" w:color="EF1D1D" w:themeColor="accent2" w:themeTint="99"/>
        <w:bottom w:val="single" w:sz="4" w:space="0" w:color="EF1D1D" w:themeColor="accent2" w:themeTint="99"/>
        <w:right w:val="single" w:sz="4" w:space="0" w:color="EF1D1D" w:themeColor="accent2" w:themeTint="99"/>
        <w:insideH w:val="single" w:sz="4" w:space="0" w:color="EF1D1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0707" w:themeColor="accent2"/>
          <w:left w:val="single" w:sz="4" w:space="0" w:color="650707" w:themeColor="accent2"/>
          <w:bottom w:val="single" w:sz="4" w:space="0" w:color="650707" w:themeColor="accent2"/>
          <w:right w:val="single" w:sz="4" w:space="0" w:color="650707" w:themeColor="accent2"/>
          <w:insideH w:val="nil"/>
        </w:tcBorders>
        <w:shd w:val="clear" w:color="auto" w:fill="650707" w:themeFill="accent2"/>
      </w:tcPr>
    </w:tblStylePr>
    <w:tblStylePr w:type="lastRow">
      <w:rPr>
        <w:b/>
        <w:bCs/>
      </w:rPr>
      <w:tblPr/>
      <w:tcPr>
        <w:tcBorders>
          <w:top w:val="double" w:sz="4" w:space="0" w:color="EF1D1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eTablo4-Vurgu3">
    <w:name w:val="List Table 4 Accent 3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EEE" w:themeColor="accent3" w:themeTint="99"/>
        <w:left w:val="single" w:sz="4" w:space="0" w:color="EEEEEE" w:themeColor="accent3" w:themeTint="99"/>
        <w:bottom w:val="single" w:sz="4" w:space="0" w:color="EEEEEE" w:themeColor="accent3" w:themeTint="99"/>
        <w:right w:val="single" w:sz="4" w:space="0" w:color="EEEEEE" w:themeColor="accent3" w:themeTint="99"/>
        <w:insideH w:val="single" w:sz="4" w:space="0" w:color="EEEEE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E3E3" w:themeColor="accent3"/>
          <w:left w:val="single" w:sz="4" w:space="0" w:color="E3E3E3" w:themeColor="accent3"/>
          <w:bottom w:val="single" w:sz="4" w:space="0" w:color="E3E3E3" w:themeColor="accent3"/>
          <w:right w:val="single" w:sz="4" w:space="0" w:color="E3E3E3" w:themeColor="accent3"/>
          <w:insideH w:val="nil"/>
        </w:tcBorders>
        <w:shd w:val="clear" w:color="auto" w:fill="E3E3E3" w:themeFill="accent3"/>
      </w:tcPr>
    </w:tblStylePr>
    <w:tblStylePr w:type="lastRow">
      <w:rPr>
        <w:b/>
        <w:bCs/>
      </w:rPr>
      <w:tblPr/>
      <w:tcPr>
        <w:tcBorders>
          <w:top w:val="double" w:sz="4" w:space="0" w:color="EEEE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eTablo4-Vurgu4">
    <w:name w:val="List Table 4 Accent 4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8D8D8D" w:themeColor="accent4" w:themeTint="99"/>
        <w:left w:val="single" w:sz="4" w:space="0" w:color="8D8D8D" w:themeColor="accent4" w:themeTint="99"/>
        <w:bottom w:val="single" w:sz="4" w:space="0" w:color="8D8D8D" w:themeColor="accent4" w:themeTint="99"/>
        <w:right w:val="single" w:sz="4" w:space="0" w:color="8D8D8D" w:themeColor="accent4" w:themeTint="99"/>
        <w:insideH w:val="single" w:sz="4" w:space="0" w:color="8D8D8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141" w:themeColor="accent4"/>
          <w:left w:val="single" w:sz="4" w:space="0" w:color="414141" w:themeColor="accent4"/>
          <w:bottom w:val="single" w:sz="4" w:space="0" w:color="414141" w:themeColor="accent4"/>
          <w:right w:val="single" w:sz="4" w:space="0" w:color="414141" w:themeColor="accent4"/>
          <w:insideH w:val="nil"/>
        </w:tcBorders>
        <w:shd w:val="clear" w:color="auto" w:fill="414141" w:themeFill="accent4"/>
      </w:tcPr>
    </w:tblStylePr>
    <w:tblStylePr w:type="lastRow">
      <w:rPr>
        <w:b/>
        <w:bCs/>
      </w:rPr>
      <w:tblPr/>
      <w:tcPr>
        <w:tcBorders>
          <w:top w:val="double" w:sz="4" w:space="0" w:color="8D8D8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eTablo4-Vurgu5">
    <w:name w:val="List Table 4 Accent 5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EEE1E2" w:themeColor="accent5" w:themeTint="99"/>
        <w:left w:val="single" w:sz="4" w:space="0" w:color="EEE1E2" w:themeColor="accent5" w:themeTint="99"/>
        <w:bottom w:val="single" w:sz="4" w:space="0" w:color="EEE1E2" w:themeColor="accent5" w:themeTint="99"/>
        <w:right w:val="single" w:sz="4" w:space="0" w:color="EEE1E2" w:themeColor="accent5" w:themeTint="99"/>
        <w:insideH w:val="single" w:sz="4" w:space="0" w:color="EEE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4CED0" w:themeColor="accent5"/>
          <w:left w:val="single" w:sz="4" w:space="0" w:color="E4CED0" w:themeColor="accent5"/>
          <w:bottom w:val="single" w:sz="4" w:space="0" w:color="E4CED0" w:themeColor="accent5"/>
          <w:right w:val="single" w:sz="4" w:space="0" w:color="E4CED0" w:themeColor="accent5"/>
          <w:insideH w:val="nil"/>
        </w:tcBorders>
        <w:shd w:val="clear" w:color="auto" w:fill="E4CED0" w:themeFill="accent5"/>
      </w:tcPr>
    </w:tblStylePr>
    <w:tblStylePr w:type="lastRow">
      <w:rPr>
        <w:b/>
        <w:bCs/>
      </w:rPr>
      <w:tblPr/>
      <w:tcPr>
        <w:tcBorders>
          <w:top w:val="double" w:sz="4" w:space="0" w:color="EEE1E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eTablo4-Vurgu6">
    <w:name w:val="List Table 4 Accent 6"/>
    <w:basedOn w:val="NormalTablo"/>
    <w:uiPriority w:val="49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lo5-Koyu">
    <w:name w:val="List Table 5 Dark"/>
    <w:basedOn w:val="NormalTablo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1">
    <w:name w:val="List Table 5 Dark Accent 1"/>
    <w:basedOn w:val="NormalTablo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2626" w:themeColor="accent1"/>
        <w:left w:val="single" w:sz="24" w:space="0" w:color="262626" w:themeColor="accent1"/>
        <w:bottom w:val="single" w:sz="24" w:space="0" w:color="262626" w:themeColor="accent1"/>
        <w:right w:val="single" w:sz="24" w:space="0" w:color="262626" w:themeColor="accent1"/>
      </w:tblBorders>
    </w:tblPr>
    <w:tcPr>
      <w:shd w:val="clear" w:color="auto" w:fill="262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2">
    <w:name w:val="List Table 5 Dark Accent 2"/>
    <w:basedOn w:val="NormalTablo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0707" w:themeColor="accent2"/>
        <w:left w:val="single" w:sz="24" w:space="0" w:color="650707" w:themeColor="accent2"/>
        <w:bottom w:val="single" w:sz="24" w:space="0" w:color="650707" w:themeColor="accent2"/>
        <w:right w:val="single" w:sz="24" w:space="0" w:color="650707" w:themeColor="accent2"/>
      </w:tblBorders>
    </w:tblPr>
    <w:tcPr>
      <w:shd w:val="clear" w:color="auto" w:fill="65070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3">
    <w:name w:val="List Table 5 Dark Accent 3"/>
    <w:basedOn w:val="NormalTablo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E3E3" w:themeColor="accent3"/>
        <w:left w:val="single" w:sz="24" w:space="0" w:color="E3E3E3" w:themeColor="accent3"/>
        <w:bottom w:val="single" w:sz="24" w:space="0" w:color="E3E3E3" w:themeColor="accent3"/>
        <w:right w:val="single" w:sz="24" w:space="0" w:color="E3E3E3" w:themeColor="accent3"/>
      </w:tblBorders>
    </w:tblPr>
    <w:tcPr>
      <w:shd w:val="clear" w:color="auto" w:fill="E3E3E3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4">
    <w:name w:val="List Table 5 Dark Accent 4"/>
    <w:basedOn w:val="NormalTablo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4141" w:themeColor="accent4"/>
        <w:left w:val="single" w:sz="24" w:space="0" w:color="414141" w:themeColor="accent4"/>
        <w:bottom w:val="single" w:sz="24" w:space="0" w:color="414141" w:themeColor="accent4"/>
        <w:right w:val="single" w:sz="24" w:space="0" w:color="414141" w:themeColor="accent4"/>
      </w:tblBorders>
    </w:tblPr>
    <w:tcPr>
      <w:shd w:val="clear" w:color="auto" w:fill="41414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5">
    <w:name w:val="List Table 5 Dark Accent 5"/>
    <w:basedOn w:val="NormalTablo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4CED0" w:themeColor="accent5"/>
        <w:left w:val="single" w:sz="24" w:space="0" w:color="E4CED0" w:themeColor="accent5"/>
        <w:bottom w:val="single" w:sz="24" w:space="0" w:color="E4CED0" w:themeColor="accent5"/>
        <w:right w:val="single" w:sz="24" w:space="0" w:color="E4CED0" w:themeColor="accent5"/>
      </w:tblBorders>
    </w:tblPr>
    <w:tcPr>
      <w:shd w:val="clear" w:color="auto" w:fill="E4CED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5Koyu-Vurgu6">
    <w:name w:val="List Table 5 Dark Accent 6"/>
    <w:basedOn w:val="NormalTablo"/>
    <w:uiPriority w:val="50"/>
    <w:rsid w:val="0057222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lo6Renkli">
    <w:name w:val="List Table 6 Colorful"/>
    <w:basedOn w:val="NormalTablo"/>
    <w:uiPriority w:val="51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lo6Renkli-Vurgu1">
    <w:name w:val="List Table 6 Colorful Accent 1"/>
    <w:basedOn w:val="NormalTablo"/>
    <w:uiPriority w:val="51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  <w:tblBorders>
        <w:top w:val="single" w:sz="4" w:space="0" w:color="262626" w:themeColor="accent1"/>
        <w:bottom w:val="single" w:sz="4" w:space="0" w:color="262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62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</w:style>
  <w:style w:type="table" w:styleId="ListeTablo6Renkli-Vurgu2">
    <w:name w:val="List Table 6 Colorful Accent 2"/>
    <w:basedOn w:val="NormalTablo"/>
    <w:uiPriority w:val="51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  <w:tblBorders>
        <w:top w:val="single" w:sz="4" w:space="0" w:color="650707" w:themeColor="accent2"/>
        <w:bottom w:val="single" w:sz="4" w:space="0" w:color="65070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5070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</w:style>
  <w:style w:type="table" w:styleId="ListeTablo6Renkli-Vurgu3">
    <w:name w:val="List Table 6 Colorful Accent 3"/>
    <w:basedOn w:val="NormalTablo"/>
    <w:uiPriority w:val="51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  <w:tblBorders>
        <w:top w:val="single" w:sz="4" w:space="0" w:color="E3E3E3" w:themeColor="accent3"/>
        <w:bottom w:val="single" w:sz="4" w:space="0" w:color="E3E3E3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3E3E3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</w:style>
  <w:style w:type="table" w:styleId="ListeTablo6Renkli-Vurgu4">
    <w:name w:val="List Table 6 Colorful Accent 4"/>
    <w:basedOn w:val="NormalTablo"/>
    <w:uiPriority w:val="51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  <w:tblBorders>
        <w:top w:val="single" w:sz="4" w:space="0" w:color="414141" w:themeColor="accent4"/>
        <w:bottom w:val="single" w:sz="4" w:space="0" w:color="41414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1414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</w:style>
  <w:style w:type="table" w:styleId="ListeTablo6Renkli-Vurgu5">
    <w:name w:val="List Table 6 Colorful Accent 5"/>
    <w:basedOn w:val="NormalTablo"/>
    <w:uiPriority w:val="51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  <w:tblBorders>
        <w:top w:val="single" w:sz="4" w:space="0" w:color="E4CED0" w:themeColor="accent5"/>
        <w:bottom w:val="single" w:sz="4" w:space="0" w:color="E4CED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4CED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</w:style>
  <w:style w:type="table" w:styleId="ListeTablo6Renkli-Vurgu6">
    <w:name w:val="List Table 6 Colorful Accent 6"/>
    <w:basedOn w:val="NormalTablo"/>
    <w:uiPriority w:val="51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  <w:tblBorders>
        <w:top w:val="single" w:sz="4" w:space="0" w:color="FFFFFF" w:themeColor="accent6"/>
        <w:bottom w:val="single" w:sz="4" w:space="0" w:color="FFFFF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FFFF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  <w:style w:type="table" w:styleId="ListeTablo7Renkli">
    <w:name w:val="List Table 7 Colorful"/>
    <w:basedOn w:val="NormalTablo"/>
    <w:uiPriority w:val="52"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1">
    <w:name w:val="List Table 7 Colorful Accent 1"/>
    <w:basedOn w:val="NormalTablo"/>
    <w:uiPriority w:val="52"/>
    <w:rsid w:val="00572222"/>
    <w:pPr>
      <w:spacing w:after="0" w:line="240" w:lineRule="auto"/>
    </w:pPr>
    <w:rPr>
      <w:color w:val="1C1C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2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2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2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2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3D3D3" w:themeFill="accent1" w:themeFillTint="33"/>
      </w:tcPr>
    </w:tblStylePr>
    <w:tblStylePr w:type="band1Horz">
      <w:tblPr/>
      <w:tcPr>
        <w:shd w:val="clear" w:color="auto" w:fill="D3D3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2">
    <w:name w:val="List Table 7 Colorful Accent 2"/>
    <w:basedOn w:val="NormalTablo"/>
    <w:uiPriority w:val="52"/>
    <w:rsid w:val="00572222"/>
    <w:pPr>
      <w:spacing w:after="0" w:line="240" w:lineRule="auto"/>
    </w:pPr>
    <w:rPr>
      <w:color w:val="4B050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070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070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070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070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9B3B3" w:themeFill="accent2" w:themeFillTint="33"/>
      </w:tcPr>
    </w:tblStylePr>
    <w:tblStylePr w:type="band1Horz">
      <w:tblPr/>
      <w:tcPr>
        <w:shd w:val="clear" w:color="auto" w:fill="F9B3B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572222"/>
    <w:pPr>
      <w:spacing w:after="0" w:line="240" w:lineRule="auto"/>
    </w:pPr>
    <w:rPr>
      <w:color w:val="AAAAA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E3E3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E3E3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E3E3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E3E3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9F9" w:themeFill="accent3" w:themeFillTint="33"/>
      </w:tcPr>
    </w:tblStylePr>
    <w:tblStylePr w:type="band1Horz">
      <w:tblPr/>
      <w:tcPr>
        <w:shd w:val="clear" w:color="auto" w:fill="F9F9F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4">
    <w:name w:val="List Table 7 Colorful Accent 4"/>
    <w:basedOn w:val="NormalTablo"/>
    <w:uiPriority w:val="52"/>
    <w:rsid w:val="00572222"/>
    <w:pPr>
      <w:spacing w:after="0" w:line="240" w:lineRule="auto"/>
    </w:pPr>
    <w:rPr>
      <w:color w:val="30303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14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14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14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14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D9D9" w:themeFill="accent4" w:themeFillTint="33"/>
      </w:tcPr>
    </w:tblStylePr>
    <w:tblStylePr w:type="band1Horz">
      <w:tblPr/>
      <w:tcPr>
        <w:shd w:val="clear" w:color="auto" w:fill="D9D9D9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572222"/>
    <w:pPr>
      <w:spacing w:after="0" w:line="240" w:lineRule="auto"/>
    </w:pPr>
    <w:rPr>
      <w:color w:val="BD878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4CED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4CED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4CED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4CED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F5F5" w:themeFill="accent5" w:themeFillTint="33"/>
      </w:tcPr>
    </w:tblStylePr>
    <w:tblStylePr w:type="band1Horz">
      <w:tblPr/>
      <w:tcPr>
        <w:shd w:val="clear" w:color="auto" w:fill="F9F5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6">
    <w:name w:val="List Table 7 Colorful Accent 6"/>
    <w:basedOn w:val="NormalTablo"/>
    <w:uiPriority w:val="52"/>
    <w:rsid w:val="00572222"/>
    <w:pPr>
      <w:spacing w:after="0" w:line="240" w:lineRule="auto"/>
    </w:pPr>
    <w:rPr>
      <w:color w:val="BFBFB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FFF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FFF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FFF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FFF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Metni">
    <w:name w:val="macro"/>
    <w:link w:val="MakroMetniChar"/>
    <w:uiPriority w:val="99"/>
    <w:semiHidden/>
    <w:unhideWhenUsed/>
    <w:rsid w:val="005722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kern w:val="16"/>
      <w14:ligatures w14:val="standardContextual"/>
      <w14:numForm w14:val="oldStyle"/>
      <w14:numSpacing w14:val="proportional"/>
      <w14:cntxtAlts/>
    </w:rPr>
  </w:style>
  <w:style w:type="character" w:customStyle="1" w:styleId="MakroMetniChar">
    <w:name w:val="Makro Metni Char"/>
    <w:basedOn w:val="VarsaylanParagrafYazTipi"/>
    <w:link w:val="MakroMetni"/>
    <w:uiPriority w:val="99"/>
    <w:semiHidden/>
    <w:rsid w:val="00572222"/>
    <w:rPr>
      <w:rFonts w:ascii="Consolas" w:hAnsi="Consolas"/>
      <w:kern w:val="16"/>
      <w:sz w:val="22"/>
      <w14:ligatures w14:val="standardContextual"/>
      <w14:numForm w14:val="oldStyle"/>
      <w14:numSpacing w14:val="proportional"/>
      <w14:cntxtAlts/>
    </w:rPr>
  </w:style>
  <w:style w:type="table" w:styleId="OrtaKlavuz1">
    <w:name w:val="Medium Grid 1"/>
    <w:basedOn w:val="NormalTablo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  <w:insideV w:val="single" w:sz="8" w:space="0" w:color="5C5C5C" w:themeColor="accent1" w:themeTint="BF"/>
      </w:tblBorders>
    </w:tblPr>
    <w:tcPr>
      <w:shd w:val="clear" w:color="auto" w:fill="C9C9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C5C5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shd w:val="clear" w:color="auto" w:fill="929292" w:themeFill="accent1" w:themeFillTint="7F"/>
      </w:tcPr>
    </w:tblStylePr>
  </w:style>
  <w:style w:type="table" w:styleId="OrtaKlavuz1-Vurgu2">
    <w:name w:val="Medium Grid 1 Accent 2"/>
    <w:basedOn w:val="NormalTablo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  <w:insideV w:val="single" w:sz="8" w:space="0" w:color="C30D0D" w:themeColor="accent2" w:themeTint="BF"/>
      </w:tblBorders>
    </w:tblPr>
    <w:tcPr>
      <w:shd w:val="clear" w:color="auto" w:fill="F8A2A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30D0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shd w:val="clear" w:color="auto" w:fill="F24343" w:themeFill="accent2" w:themeFillTint="7F"/>
      </w:tcPr>
    </w:tblStylePr>
  </w:style>
  <w:style w:type="table" w:styleId="OrtaKlavuz1-Vurgu3">
    <w:name w:val="Medium Grid 1 Accent 3"/>
    <w:basedOn w:val="NormalTablo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  <w:insideV w:val="single" w:sz="8" w:space="0" w:color="EAEAEA" w:themeColor="accent3" w:themeTint="BF"/>
      </w:tblBorders>
    </w:tblPr>
    <w:tcPr>
      <w:shd w:val="clear" w:color="auto" w:fill="F8F8F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EAE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shd w:val="clear" w:color="auto" w:fill="F1F1F1" w:themeFill="accent3" w:themeFillTint="7F"/>
      </w:tcPr>
    </w:tblStylePr>
  </w:style>
  <w:style w:type="table" w:styleId="OrtaKlavuz1-Vurgu4">
    <w:name w:val="Medium Grid 1 Accent 4"/>
    <w:basedOn w:val="NormalTablo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  <w:insideV w:val="single" w:sz="8" w:space="0" w:color="707070" w:themeColor="accent4" w:themeTint="BF"/>
      </w:tblBorders>
    </w:tblPr>
    <w:tcPr>
      <w:shd w:val="clear" w:color="auto" w:fill="D0D0D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707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shd w:val="clear" w:color="auto" w:fill="A0A0A0" w:themeFill="accent4" w:themeFillTint="7F"/>
      </w:tcPr>
    </w:tblStylePr>
  </w:style>
  <w:style w:type="table" w:styleId="OrtaKlavuz1-Vurgu5">
    <w:name w:val="Medium Grid 1 Accent 5"/>
    <w:basedOn w:val="NormalTablo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  <w:insideV w:val="single" w:sz="8" w:space="0" w:color="EADADB" w:themeColor="accent5" w:themeTint="BF"/>
      </w:tblBorders>
    </w:tblPr>
    <w:tcPr>
      <w:shd w:val="clear" w:color="auto" w:fill="F8F2F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DAD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shd w:val="clear" w:color="auto" w:fill="F1E6E7" w:themeFill="accent5" w:themeFillTint="7F"/>
      </w:tcPr>
    </w:tblStylePr>
  </w:style>
  <w:style w:type="table" w:styleId="OrtaKlavuz1-Vurgu6">
    <w:name w:val="Medium Grid 1 Accent 6"/>
    <w:basedOn w:val="NormalTablo"/>
    <w:uiPriority w:val="67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  <w:insideV w:val="single" w:sz="8" w:space="0" w:color="FFFFFF" w:themeColor="accent6" w:themeTint="BF"/>
      </w:tblBorders>
    </w:tblPr>
    <w:tcPr>
      <w:shd w:val="clear" w:color="auto" w:fill="FFF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shd w:val="clear" w:color="auto" w:fill="FFFFFF" w:themeFill="accent6" w:themeFillTint="7F"/>
      </w:tcPr>
    </w:tblStylePr>
  </w:style>
  <w:style w:type="table" w:styleId="OrtaKlavuz2">
    <w:name w:val="Medium Grid 2"/>
    <w:basedOn w:val="NormalTablo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  <w:insideH w:val="single" w:sz="8" w:space="0" w:color="262626" w:themeColor="accent1"/>
        <w:insideV w:val="single" w:sz="8" w:space="0" w:color="262626" w:themeColor="accent1"/>
      </w:tblBorders>
    </w:tblPr>
    <w:tcPr>
      <w:shd w:val="clear" w:color="auto" w:fill="C9C9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E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1" w:themeFillTint="33"/>
      </w:tcPr>
    </w:tblStylePr>
    <w:tblStylePr w:type="band1Vert">
      <w:tblPr/>
      <w:tcPr>
        <w:shd w:val="clear" w:color="auto" w:fill="929292" w:themeFill="accent1" w:themeFillTint="7F"/>
      </w:tcPr>
    </w:tblStylePr>
    <w:tblStylePr w:type="band1Horz">
      <w:tblPr/>
      <w:tcPr>
        <w:tcBorders>
          <w:insideH w:val="single" w:sz="6" w:space="0" w:color="262626" w:themeColor="accent1"/>
          <w:insideV w:val="single" w:sz="6" w:space="0" w:color="262626" w:themeColor="accent1"/>
        </w:tcBorders>
        <w:shd w:val="clear" w:color="auto" w:fill="9292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  <w:insideH w:val="single" w:sz="8" w:space="0" w:color="650707" w:themeColor="accent2"/>
        <w:insideV w:val="single" w:sz="8" w:space="0" w:color="650707" w:themeColor="accent2"/>
      </w:tblBorders>
    </w:tblPr>
    <w:tcPr>
      <w:shd w:val="clear" w:color="auto" w:fill="F8A2A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CD9D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B3B3" w:themeFill="accent2" w:themeFillTint="33"/>
      </w:tcPr>
    </w:tblStylePr>
    <w:tblStylePr w:type="band1Vert">
      <w:tblPr/>
      <w:tcPr>
        <w:shd w:val="clear" w:color="auto" w:fill="F24343" w:themeFill="accent2" w:themeFillTint="7F"/>
      </w:tcPr>
    </w:tblStylePr>
    <w:tblStylePr w:type="band1Horz">
      <w:tblPr/>
      <w:tcPr>
        <w:tcBorders>
          <w:insideH w:val="single" w:sz="6" w:space="0" w:color="650707" w:themeColor="accent2"/>
          <w:insideV w:val="single" w:sz="6" w:space="0" w:color="650707" w:themeColor="accent2"/>
        </w:tcBorders>
        <w:shd w:val="clear" w:color="auto" w:fill="F2434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  <w:insideH w:val="single" w:sz="8" w:space="0" w:color="E3E3E3" w:themeColor="accent3"/>
        <w:insideV w:val="single" w:sz="8" w:space="0" w:color="E3E3E3" w:themeColor="accent3"/>
      </w:tblBorders>
    </w:tblPr>
    <w:tcPr>
      <w:shd w:val="clear" w:color="auto" w:fill="F8F8F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CF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9" w:themeFill="accent3" w:themeFillTint="33"/>
      </w:tcPr>
    </w:tblStylePr>
    <w:tblStylePr w:type="band1Vert">
      <w:tblPr/>
      <w:tcPr>
        <w:shd w:val="clear" w:color="auto" w:fill="F1F1F1" w:themeFill="accent3" w:themeFillTint="7F"/>
      </w:tcPr>
    </w:tblStylePr>
    <w:tblStylePr w:type="band1Horz">
      <w:tblPr/>
      <w:tcPr>
        <w:tcBorders>
          <w:insideH w:val="single" w:sz="6" w:space="0" w:color="E3E3E3" w:themeColor="accent3"/>
          <w:insideV w:val="single" w:sz="6" w:space="0" w:color="E3E3E3" w:themeColor="accent3"/>
        </w:tcBorders>
        <w:shd w:val="clear" w:color="auto" w:fill="F1F1F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  <w:insideH w:val="single" w:sz="8" w:space="0" w:color="414141" w:themeColor="accent4"/>
        <w:insideV w:val="single" w:sz="8" w:space="0" w:color="414141" w:themeColor="accent4"/>
      </w:tblBorders>
    </w:tblPr>
    <w:tcPr>
      <w:shd w:val="clear" w:color="auto" w:fill="D0D0D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3"/>
      </w:tcPr>
    </w:tblStylePr>
    <w:tblStylePr w:type="band1Vert">
      <w:tblPr/>
      <w:tcPr>
        <w:shd w:val="clear" w:color="auto" w:fill="A0A0A0" w:themeFill="accent4" w:themeFillTint="7F"/>
      </w:tcPr>
    </w:tblStylePr>
    <w:tblStylePr w:type="band1Horz">
      <w:tblPr/>
      <w:tcPr>
        <w:tcBorders>
          <w:insideH w:val="single" w:sz="6" w:space="0" w:color="414141" w:themeColor="accent4"/>
          <w:insideV w:val="single" w:sz="6" w:space="0" w:color="414141" w:themeColor="accent4"/>
        </w:tcBorders>
        <w:shd w:val="clear" w:color="auto" w:fill="A0A0A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  <w:insideH w:val="single" w:sz="8" w:space="0" w:color="E4CED0" w:themeColor="accent5"/>
        <w:insideV w:val="single" w:sz="8" w:space="0" w:color="E4CED0" w:themeColor="accent5"/>
      </w:tblBorders>
    </w:tblPr>
    <w:tcPr>
      <w:shd w:val="clear" w:color="auto" w:fill="F8F2F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A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5F5" w:themeFill="accent5" w:themeFillTint="33"/>
      </w:tcPr>
    </w:tblStylePr>
    <w:tblStylePr w:type="band1Vert">
      <w:tblPr/>
      <w:tcPr>
        <w:shd w:val="clear" w:color="auto" w:fill="F1E6E7" w:themeFill="accent5" w:themeFillTint="7F"/>
      </w:tcPr>
    </w:tblStylePr>
    <w:tblStylePr w:type="band1Horz">
      <w:tblPr/>
      <w:tcPr>
        <w:tcBorders>
          <w:insideH w:val="single" w:sz="6" w:space="0" w:color="E4CED0" w:themeColor="accent5"/>
          <w:insideV w:val="single" w:sz="6" w:space="0" w:color="E4CED0" w:themeColor="accent5"/>
        </w:tcBorders>
        <w:shd w:val="clear" w:color="auto" w:fill="F1E6E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  <w:insideH w:val="single" w:sz="8" w:space="0" w:color="FFFFFF" w:themeColor="accent6"/>
        <w:insideV w:val="single" w:sz="8" w:space="0" w:color="FFFFFF" w:themeColor="accent6"/>
      </w:tblBorders>
    </w:tblPr>
    <w:tcPr>
      <w:shd w:val="clear" w:color="auto" w:fill="FFF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 w:themeFillTint="33"/>
      </w:tcPr>
    </w:tblStylePr>
    <w:tblStylePr w:type="band1Vert">
      <w:tblPr/>
      <w:tcPr>
        <w:shd w:val="clear" w:color="auto" w:fill="FFFFFF" w:themeFill="accent6" w:themeFillTint="7F"/>
      </w:tcPr>
    </w:tblStylePr>
    <w:tblStylePr w:type="band1Horz">
      <w:tblPr/>
      <w:tcPr>
        <w:tcBorders>
          <w:insideH w:val="single" w:sz="6" w:space="0" w:color="FFFFFF" w:themeColor="accent6"/>
          <w:insideV w:val="single" w:sz="6" w:space="0" w:color="FFFFFF" w:themeColor="accent6"/>
        </w:tcBorders>
        <w:shd w:val="clear" w:color="auto" w:fill="FFF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C9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2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92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9292" w:themeFill="accent1" w:themeFillTint="7F"/>
      </w:tcPr>
    </w:tblStylePr>
  </w:style>
  <w:style w:type="table" w:styleId="OrtaKlavuz3-Vurgu2">
    <w:name w:val="Medium Grid 3 Accent 2"/>
    <w:basedOn w:val="NormalTablo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A2A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070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434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4343" w:themeFill="accent2" w:themeFillTint="7F"/>
      </w:tcPr>
    </w:tblStylePr>
  </w:style>
  <w:style w:type="table" w:styleId="OrtaKlavuz3-Vurgu3">
    <w:name w:val="Medium Grid 3 Accent 3"/>
    <w:basedOn w:val="NormalTablo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8F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E3E3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1F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1F1" w:themeFill="accent3" w:themeFillTint="7F"/>
      </w:tcPr>
    </w:tblStylePr>
  </w:style>
  <w:style w:type="table" w:styleId="OrtaKlavuz3-Vurgu4">
    <w:name w:val="Medium Grid 3 Accent 4"/>
    <w:basedOn w:val="NormalTablo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0D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14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A0A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A0A0" w:themeFill="accent4" w:themeFillTint="7F"/>
      </w:tcPr>
    </w:tblStylePr>
  </w:style>
  <w:style w:type="table" w:styleId="OrtaKlavuz3-Vurgu5">
    <w:name w:val="Medium Grid 3 Accent 5"/>
    <w:basedOn w:val="NormalTablo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2F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4CED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E6E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E6E7" w:themeFill="accent5" w:themeFillTint="7F"/>
      </w:tcPr>
    </w:tblStylePr>
  </w:style>
  <w:style w:type="table" w:styleId="OrtaKlavuz3-Vurgu6">
    <w:name w:val="Medium Grid 3 Accent 6"/>
    <w:basedOn w:val="NormalTablo"/>
    <w:uiPriority w:val="69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6" w:themeFillTint="7F"/>
      </w:tcPr>
    </w:tblStylePr>
  </w:style>
  <w:style w:type="table" w:styleId="OrtaListe1">
    <w:name w:val="Medium List 1"/>
    <w:basedOn w:val="NormalTablo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bottom w:val="single" w:sz="8" w:space="0" w:color="262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2626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2626" w:themeColor="accent1"/>
          <w:bottom w:val="single" w:sz="8" w:space="0" w:color="262626" w:themeColor="accent1"/>
        </w:tcBorders>
      </w:tc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shd w:val="clear" w:color="auto" w:fill="C9C9C9" w:themeFill="accent1" w:themeFillTint="3F"/>
      </w:tcPr>
    </w:tblStylePr>
  </w:style>
  <w:style w:type="table" w:styleId="OrtaListe1-Vurgu2">
    <w:name w:val="Medium List 1 Accent 2"/>
    <w:basedOn w:val="NormalTablo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bottom w:val="single" w:sz="8" w:space="0" w:color="65070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0707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0707" w:themeColor="accent2"/>
          <w:bottom w:val="single" w:sz="8" w:space="0" w:color="650707" w:themeColor="accent2"/>
        </w:tcBorders>
      </w:tc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shd w:val="clear" w:color="auto" w:fill="F8A2A2" w:themeFill="accent2" w:themeFillTint="3F"/>
      </w:tcPr>
    </w:tblStylePr>
  </w:style>
  <w:style w:type="table" w:styleId="OrtaListe1-Vurgu3">
    <w:name w:val="Medium List 1 Accent 3"/>
    <w:basedOn w:val="NormalTablo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bottom w:val="single" w:sz="8" w:space="0" w:color="E3E3E3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E3E3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E3E3" w:themeColor="accent3"/>
          <w:bottom w:val="single" w:sz="8" w:space="0" w:color="E3E3E3" w:themeColor="accent3"/>
        </w:tcBorders>
      </w:tc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shd w:val="clear" w:color="auto" w:fill="F8F8F8" w:themeFill="accent3" w:themeFillTint="3F"/>
      </w:tcPr>
    </w:tblStylePr>
  </w:style>
  <w:style w:type="table" w:styleId="OrtaListe1-Vurgu4">
    <w:name w:val="Medium List 1 Accent 4"/>
    <w:basedOn w:val="NormalTablo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bottom w:val="single" w:sz="8" w:space="0" w:color="41414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141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141" w:themeColor="accent4"/>
          <w:bottom w:val="single" w:sz="8" w:space="0" w:color="414141" w:themeColor="accent4"/>
        </w:tcBorders>
      </w:tc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shd w:val="clear" w:color="auto" w:fill="D0D0D0" w:themeFill="accent4" w:themeFillTint="3F"/>
      </w:tcPr>
    </w:tblStylePr>
  </w:style>
  <w:style w:type="table" w:styleId="OrtaListe1-Vurgu5">
    <w:name w:val="Medium List 1 Accent 5"/>
    <w:basedOn w:val="NormalTablo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bottom w:val="single" w:sz="8" w:space="0" w:color="E4CED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4CED0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4CED0" w:themeColor="accent5"/>
          <w:bottom w:val="single" w:sz="8" w:space="0" w:color="E4CED0" w:themeColor="accent5"/>
        </w:tcBorders>
      </w:tc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shd w:val="clear" w:color="auto" w:fill="F8F2F3" w:themeFill="accent5" w:themeFillTint="3F"/>
      </w:tcPr>
    </w:tblStylePr>
  </w:style>
  <w:style w:type="table" w:styleId="OrtaListe1-Vurgu6">
    <w:name w:val="Medium List 1 Accent 6"/>
    <w:basedOn w:val="NormalTablo"/>
    <w:uiPriority w:val="65"/>
    <w:semiHidden/>
    <w:unhideWhenUsed/>
    <w:rsid w:val="005722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bottom w:val="single" w:sz="8" w:space="0" w:color="FFFFF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6"/>
          <w:bottom w:val="single" w:sz="8" w:space="0" w:color="FFFFFF" w:themeColor="accent6"/>
        </w:tcBorders>
      </w:tc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shd w:val="clear" w:color="auto" w:fill="FFFFFF" w:themeFill="accent6" w:themeFillTint="3F"/>
      </w:tcPr>
    </w:tblStylePr>
  </w:style>
  <w:style w:type="table" w:styleId="OrtaListe2">
    <w:name w:val="Medium List 2"/>
    <w:basedOn w:val="NormalTablo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2-Vurgu1">
    <w:name w:val="Medium List 2 Accent 1"/>
    <w:basedOn w:val="NormalTablo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62626" w:themeColor="accent1"/>
        <w:left w:val="single" w:sz="8" w:space="0" w:color="262626" w:themeColor="accent1"/>
        <w:bottom w:val="single" w:sz="8" w:space="0" w:color="262626" w:themeColor="accent1"/>
        <w:right w:val="single" w:sz="8" w:space="0" w:color="262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2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2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2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C9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C9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50707" w:themeColor="accent2"/>
        <w:left w:val="single" w:sz="8" w:space="0" w:color="650707" w:themeColor="accent2"/>
        <w:bottom w:val="single" w:sz="8" w:space="0" w:color="650707" w:themeColor="accent2"/>
        <w:right w:val="single" w:sz="8" w:space="0" w:color="65070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070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070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070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A2A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A2A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E3E3" w:themeColor="accent3"/>
        <w:left w:val="single" w:sz="8" w:space="0" w:color="E3E3E3" w:themeColor="accent3"/>
        <w:bottom w:val="single" w:sz="8" w:space="0" w:color="E3E3E3" w:themeColor="accent3"/>
        <w:right w:val="single" w:sz="8" w:space="0" w:color="E3E3E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E3E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E3E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E3E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8F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8F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14141" w:themeColor="accent4"/>
        <w:left w:val="single" w:sz="8" w:space="0" w:color="414141" w:themeColor="accent4"/>
        <w:bottom w:val="single" w:sz="8" w:space="0" w:color="414141" w:themeColor="accent4"/>
        <w:right w:val="single" w:sz="8" w:space="0" w:color="41414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14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14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14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0D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0D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4CED0" w:themeColor="accent5"/>
        <w:left w:val="single" w:sz="8" w:space="0" w:color="E4CED0" w:themeColor="accent5"/>
        <w:bottom w:val="single" w:sz="8" w:space="0" w:color="E4CED0" w:themeColor="accent5"/>
        <w:right w:val="single" w:sz="8" w:space="0" w:color="E4CED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4CED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4CED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4CED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2F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2F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semiHidden/>
    <w:unhideWhenUsed/>
    <w:rsid w:val="005722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FFFF" w:themeColor="accent6"/>
        <w:left w:val="single" w:sz="8" w:space="0" w:color="FFFFFF" w:themeColor="accent6"/>
        <w:bottom w:val="single" w:sz="8" w:space="0" w:color="FFFFFF" w:themeColor="accent6"/>
        <w:right w:val="single" w:sz="8" w:space="0" w:color="FFFFF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Glgeleme1">
    <w:name w:val="Medium Shading 1"/>
    <w:basedOn w:val="NormalTablo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5C5C5C" w:themeColor="accent1" w:themeTint="BF"/>
        <w:left w:val="single" w:sz="8" w:space="0" w:color="5C5C5C" w:themeColor="accent1" w:themeTint="BF"/>
        <w:bottom w:val="single" w:sz="8" w:space="0" w:color="5C5C5C" w:themeColor="accent1" w:themeTint="BF"/>
        <w:right w:val="single" w:sz="8" w:space="0" w:color="5C5C5C" w:themeColor="accent1" w:themeTint="BF"/>
        <w:insideH w:val="single" w:sz="8" w:space="0" w:color="5C5C5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accent1" w:themeTint="BF"/>
          <w:left w:val="single" w:sz="8" w:space="0" w:color="5C5C5C" w:themeColor="accent1" w:themeTint="BF"/>
          <w:bottom w:val="single" w:sz="8" w:space="0" w:color="5C5C5C" w:themeColor="accent1" w:themeTint="BF"/>
          <w:right w:val="single" w:sz="8" w:space="0" w:color="5C5C5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C30D0D" w:themeColor="accent2" w:themeTint="BF"/>
        <w:left w:val="single" w:sz="8" w:space="0" w:color="C30D0D" w:themeColor="accent2" w:themeTint="BF"/>
        <w:bottom w:val="single" w:sz="8" w:space="0" w:color="C30D0D" w:themeColor="accent2" w:themeTint="BF"/>
        <w:right w:val="single" w:sz="8" w:space="0" w:color="C30D0D" w:themeColor="accent2" w:themeTint="BF"/>
        <w:insideH w:val="single" w:sz="8" w:space="0" w:color="C30D0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0D0D" w:themeColor="accent2" w:themeTint="BF"/>
          <w:left w:val="single" w:sz="8" w:space="0" w:color="C30D0D" w:themeColor="accent2" w:themeTint="BF"/>
          <w:bottom w:val="single" w:sz="8" w:space="0" w:color="C30D0D" w:themeColor="accent2" w:themeTint="BF"/>
          <w:right w:val="single" w:sz="8" w:space="0" w:color="C30D0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A2A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A2A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EAEA" w:themeColor="accent3" w:themeTint="BF"/>
        <w:left w:val="single" w:sz="8" w:space="0" w:color="EAEAEA" w:themeColor="accent3" w:themeTint="BF"/>
        <w:bottom w:val="single" w:sz="8" w:space="0" w:color="EAEAEA" w:themeColor="accent3" w:themeTint="BF"/>
        <w:right w:val="single" w:sz="8" w:space="0" w:color="EAEAEA" w:themeColor="accent3" w:themeTint="BF"/>
        <w:insideH w:val="single" w:sz="8" w:space="0" w:color="EAEAE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AEA" w:themeColor="accent3" w:themeTint="BF"/>
          <w:left w:val="single" w:sz="8" w:space="0" w:color="EAEAEA" w:themeColor="accent3" w:themeTint="BF"/>
          <w:bottom w:val="single" w:sz="8" w:space="0" w:color="EAEAEA" w:themeColor="accent3" w:themeTint="BF"/>
          <w:right w:val="single" w:sz="8" w:space="0" w:color="EAEAE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8F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707070" w:themeColor="accent4" w:themeTint="BF"/>
        <w:left w:val="single" w:sz="8" w:space="0" w:color="707070" w:themeColor="accent4" w:themeTint="BF"/>
        <w:bottom w:val="single" w:sz="8" w:space="0" w:color="707070" w:themeColor="accent4" w:themeTint="BF"/>
        <w:right w:val="single" w:sz="8" w:space="0" w:color="707070" w:themeColor="accent4" w:themeTint="BF"/>
        <w:insideH w:val="single" w:sz="8" w:space="0" w:color="70707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7070" w:themeColor="accent4" w:themeTint="BF"/>
          <w:left w:val="single" w:sz="8" w:space="0" w:color="707070" w:themeColor="accent4" w:themeTint="BF"/>
          <w:bottom w:val="single" w:sz="8" w:space="0" w:color="707070" w:themeColor="accent4" w:themeTint="BF"/>
          <w:right w:val="single" w:sz="8" w:space="0" w:color="70707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0D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EADADB" w:themeColor="accent5" w:themeTint="BF"/>
        <w:left w:val="single" w:sz="8" w:space="0" w:color="EADADB" w:themeColor="accent5" w:themeTint="BF"/>
        <w:bottom w:val="single" w:sz="8" w:space="0" w:color="EADADB" w:themeColor="accent5" w:themeTint="BF"/>
        <w:right w:val="single" w:sz="8" w:space="0" w:color="EADADB" w:themeColor="accent5" w:themeTint="BF"/>
        <w:insideH w:val="single" w:sz="8" w:space="0" w:color="EADAD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DADB" w:themeColor="accent5" w:themeTint="BF"/>
          <w:left w:val="single" w:sz="8" w:space="0" w:color="EADADB" w:themeColor="accent5" w:themeTint="BF"/>
          <w:bottom w:val="single" w:sz="8" w:space="0" w:color="EADADB" w:themeColor="accent5" w:themeTint="BF"/>
          <w:right w:val="single" w:sz="8" w:space="0" w:color="EADAD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2F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2F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2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070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E3E3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14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4CED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semiHidden/>
    <w:unhideWhenUsed/>
    <w:rsid w:val="0057222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etistBilgisi">
    <w:name w:val="Message Header"/>
    <w:basedOn w:val="Normal"/>
    <w:link w:val="letistBilgisiChar"/>
    <w:uiPriority w:val="99"/>
    <w:semiHidden/>
    <w:unhideWhenUsed/>
    <w:rsid w:val="005722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letistBilgisiChar">
    <w:name w:val="İleti Üst Bilgisi Char"/>
    <w:basedOn w:val="VarsaylanParagrafYazTipi"/>
    <w:link w:val="letistBilgisi"/>
    <w:uiPriority w:val="99"/>
    <w:semiHidden/>
    <w:rsid w:val="00572222"/>
    <w:rPr>
      <w:rFonts w:asciiTheme="majorHAnsi" w:eastAsiaTheme="majorEastAsia" w:hAnsiTheme="majorHAnsi" w:cstheme="majorBidi"/>
      <w:kern w:val="16"/>
      <w:sz w:val="24"/>
      <w:szCs w:val="24"/>
      <w:shd w:val="pct20" w:color="auto" w:fill="auto"/>
      <w14:ligatures w14:val="standardContextual"/>
      <w14:numForm w14:val="oldStyle"/>
      <w14:numSpacing w14:val="proportional"/>
      <w14:cntxtAlts/>
    </w:rPr>
  </w:style>
  <w:style w:type="paragraph" w:styleId="AralkYok">
    <w:name w:val="No Spacing"/>
    <w:uiPriority w:val="1"/>
    <w:semiHidden/>
    <w:unhideWhenUsed/>
    <w:qFormat/>
    <w:rsid w:val="00572222"/>
    <w:pPr>
      <w:spacing w:after="0" w:line="240" w:lineRule="auto"/>
    </w:pPr>
    <w:rPr>
      <w:kern w:val="16"/>
      <w14:ligatures w14:val="standardContextual"/>
      <w14:numForm w14:val="oldStyle"/>
      <w14:numSpacing w14:val="proportional"/>
      <w14:cntxtAlts/>
    </w:rPr>
  </w:style>
  <w:style w:type="paragraph" w:styleId="NormalWeb">
    <w:name w:val="Normal (Web)"/>
    <w:basedOn w:val="Normal"/>
    <w:uiPriority w:val="99"/>
    <w:semiHidden/>
    <w:unhideWhenUsed/>
    <w:rsid w:val="00572222"/>
    <w:rPr>
      <w:rFonts w:ascii="Times New Roman" w:hAnsi="Times New Roman"/>
      <w:sz w:val="24"/>
      <w:szCs w:val="24"/>
    </w:rPr>
  </w:style>
  <w:style w:type="paragraph" w:styleId="NormalGirinti">
    <w:name w:val="Normal Indent"/>
    <w:basedOn w:val="Normal"/>
    <w:uiPriority w:val="99"/>
    <w:semiHidden/>
    <w:unhideWhenUsed/>
    <w:rsid w:val="00572222"/>
    <w:pPr>
      <w:ind w:left="720"/>
    </w:pPr>
  </w:style>
  <w:style w:type="paragraph" w:styleId="NotBal">
    <w:name w:val="Note Heading"/>
    <w:basedOn w:val="Normal"/>
    <w:next w:val="Normal"/>
    <w:link w:val="NotBalChar"/>
    <w:uiPriority w:val="99"/>
    <w:semiHidden/>
    <w:unhideWhenUsed/>
    <w:rsid w:val="00572222"/>
    <w:pPr>
      <w:spacing w:after="0" w:line="240" w:lineRule="auto"/>
    </w:pPr>
  </w:style>
  <w:style w:type="character" w:customStyle="1" w:styleId="NotBalChar">
    <w:name w:val="Not Başlığı Char"/>
    <w:basedOn w:val="VarsaylanParagrafYazTipi"/>
    <w:link w:val="NotBal"/>
    <w:uiPriority w:val="99"/>
    <w:semiHidden/>
    <w:rsid w:val="00572222"/>
    <w:rPr>
      <w:kern w:val="16"/>
      <w:sz w:val="22"/>
      <w14:ligatures w14:val="standardContextual"/>
      <w14:numForm w14:val="oldStyle"/>
      <w14:numSpacing w14:val="proportional"/>
      <w14:cntxtAlts/>
    </w:rPr>
  </w:style>
  <w:style w:type="character" w:styleId="SayfaNumaras">
    <w:name w:val="page number"/>
    <w:basedOn w:val="VarsaylanParagrafYazTipi"/>
    <w:uiPriority w:val="99"/>
    <w:semiHidden/>
    <w:unhideWhenUsed/>
    <w:rsid w:val="00572222"/>
    <w:rPr>
      <w:sz w:val="22"/>
    </w:rPr>
  </w:style>
  <w:style w:type="table" w:styleId="DzTablo1">
    <w:name w:val="Plain Table 1"/>
    <w:basedOn w:val="NormalTablo"/>
    <w:uiPriority w:val="40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2">
    <w:name w:val="Plain Table 2"/>
    <w:basedOn w:val="NormalTablo"/>
    <w:uiPriority w:val="41"/>
    <w:rsid w:val="005722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3">
    <w:name w:val="Plain Table 3"/>
    <w:basedOn w:val="NormalTablo"/>
    <w:uiPriority w:val="42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4">
    <w:name w:val="Plain Table 4"/>
    <w:basedOn w:val="NormalTablo"/>
    <w:uiPriority w:val="43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DzTablo5">
    <w:name w:val="Plain Table 5"/>
    <w:basedOn w:val="NormalTablo"/>
    <w:uiPriority w:val="44"/>
    <w:rsid w:val="0057222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DzMetin">
    <w:name w:val="Plain Text"/>
    <w:basedOn w:val="Normal"/>
    <w:link w:val="DzMetinChar"/>
    <w:uiPriority w:val="99"/>
    <w:semiHidden/>
    <w:unhideWhenUsed/>
    <w:rsid w:val="00572222"/>
    <w:pPr>
      <w:spacing w:after="0" w:line="240" w:lineRule="auto"/>
    </w:pPr>
    <w:rPr>
      <w:rFonts w:ascii="Consolas" w:hAnsi="Consolas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semiHidden/>
    <w:rsid w:val="00572222"/>
    <w:rPr>
      <w:rFonts w:ascii="Consolas" w:hAnsi="Consolas"/>
      <w:kern w:val="16"/>
      <w:sz w:val="22"/>
      <w:szCs w:val="21"/>
      <w14:ligatures w14:val="standardContextual"/>
      <w14:numForm w14:val="oldStyle"/>
      <w14:numSpacing w14:val="proportional"/>
      <w14:cntxtAlts/>
    </w:rPr>
  </w:style>
  <w:style w:type="paragraph" w:styleId="Alnt">
    <w:name w:val="Quote"/>
    <w:basedOn w:val="Normal"/>
    <w:next w:val="Normal"/>
    <w:link w:val="AlntChar"/>
    <w:uiPriority w:val="29"/>
    <w:semiHidden/>
    <w:qFormat/>
    <w:rsid w:val="0057222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semiHidden/>
    <w:rsid w:val="00572222"/>
    <w:rPr>
      <w:i/>
      <w:iCs/>
      <w:color w:val="404040" w:themeColor="text1" w:themeTint="BF"/>
      <w:kern w:val="16"/>
      <w:sz w:val="22"/>
      <w14:ligatures w14:val="standardContextual"/>
      <w14:numForm w14:val="oldStyle"/>
      <w14:numSpacing w14:val="proportional"/>
      <w14:cntxtAlts/>
    </w:rPr>
  </w:style>
  <w:style w:type="paragraph" w:styleId="Selamlama">
    <w:name w:val="Salutation"/>
    <w:basedOn w:val="Normal"/>
    <w:next w:val="Normal"/>
    <w:link w:val="SelamlamaChar"/>
    <w:uiPriority w:val="5"/>
    <w:qFormat/>
    <w:rsid w:val="00572222"/>
  </w:style>
  <w:style w:type="character" w:customStyle="1" w:styleId="SelamlamaChar">
    <w:name w:val="Selamlama Char"/>
    <w:basedOn w:val="VarsaylanParagrafYazTipi"/>
    <w:link w:val="Selamlama"/>
    <w:uiPriority w:val="5"/>
    <w:rsid w:val="00752FC4"/>
  </w:style>
  <w:style w:type="paragraph" w:styleId="mza">
    <w:name w:val="Signature"/>
    <w:basedOn w:val="Normal"/>
    <w:next w:val="Normal"/>
    <w:link w:val="mzaChar"/>
    <w:uiPriority w:val="7"/>
    <w:qFormat/>
    <w:rsid w:val="00254E0D"/>
    <w:pPr>
      <w:contextualSpacing/>
    </w:pPr>
  </w:style>
  <w:style w:type="character" w:customStyle="1" w:styleId="mzaChar">
    <w:name w:val="İmza Char"/>
    <w:basedOn w:val="VarsaylanParagrafYazTipi"/>
    <w:link w:val="mza"/>
    <w:uiPriority w:val="7"/>
    <w:rsid w:val="00254E0D"/>
    <w:rPr>
      <w:color w:val="auto"/>
    </w:rPr>
  </w:style>
  <w:style w:type="character" w:styleId="Gl">
    <w:name w:val="Strong"/>
    <w:basedOn w:val="VarsaylanParagrafYazTipi"/>
    <w:uiPriority w:val="19"/>
    <w:semiHidden/>
    <w:qFormat/>
    <w:rsid w:val="00572222"/>
    <w:rPr>
      <w:b/>
      <w:bCs/>
      <w:sz w:val="22"/>
    </w:rPr>
  </w:style>
  <w:style w:type="paragraph" w:styleId="Altyaz">
    <w:name w:val="Subtitle"/>
    <w:basedOn w:val="Normal"/>
    <w:next w:val="Normal"/>
    <w:link w:val="AltyazChar"/>
    <w:uiPriority w:val="11"/>
    <w:semiHidden/>
    <w:unhideWhenUsed/>
    <w:qFormat/>
    <w:rsid w:val="0057222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semiHidden/>
    <w:rsid w:val="00572222"/>
    <w:rPr>
      <w:rFonts w:eastAsiaTheme="minorEastAsia"/>
      <w:color w:val="5A5A5A" w:themeColor="text1" w:themeTint="A5"/>
      <w:spacing w:val="15"/>
      <w:kern w:val="16"/>
      <w:sz w:val="22"/>
      <w:szCs w:val="22"/>
      <w14:ligatures w14:val="standardContextual"/>
      <w14:numForm w14:val="oldStyle"/>
      <w14:numSpacing w14:val="proportional"/>
      <w14:cntxtAlts/>
    </w:rPr>
  </w:style>
  <w:style w:type="character" w:styleId="HafifVurgulama">
    <w:name w:val="Subtle Emphasis"/>
    <w:basedOn w:val="VarsaylanParagrafYazTipi"/>
    <w:uiPriority w:val="19"/>
    <w:semiHidden/>
    <w:qFormat/>
    <w:rsid w:val="00572222"/>
    <w:rPr>
      <w:i/>
      <w:iCs/>
      <w:color w:val="404040" w:themeColor="text1" w:themeTint="BF"/>
      <w:sz w:val="22"/>
    </w:rPr>
  </w:style>
  <w:style w:type="character" w:styleId="HafifBavuru">
    <w:name w:val="Subtle Reference"/>
    <w:basedOn w:val="VarsaylanParagrafYazTipi"/>
    <w:uiPriority w:val="31"/>
    <w:semiHidden/>
    <w:qFormat/>
    <w:rsid w:val="00572222"/>
    <w:rPr>
      <w:smallCaps/>
      <w:color w:val="5A5A5A" w:themeColor="text1" w:themeTint="A5"/>
      <w:sz w:val="22"/>
    </w:rPr>
  </w:style>
  <w:style w:type="table" w:styleId="Tablo3Befektler1">
    <w:name w:val="Table 3D effects 1"/>
    <w:basedOn w:val="NormalTablo"/>
    <w:uiPriority w:val="99"/>
    <w:semiHidden/>
    <w:unhideWhenUsed/>
    <w:rsid w:val="00572222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uiPriority w:val="99"/>
    <w:semiHidden/>
    <w:unhideWhenUsed/>
    <w:rsid w:val="00572222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uiPriority w:val="99"/>
    <w:semiHidden/>
    <w:unhideWhenUsed/>
    <w:rsid w:val="00572222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uiPriority w:val="99"/>
    <w:semiHidden/>
    <w:unhideWhenUsed/>
    <w:rsid w:val="005722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1">
    <w:name w:val="Table Colorful 1"/>
    <w:basedOn w:val="NormalTablo"/>
    <w:uiPriority w:val="99"/>
    <w:semiHidden/>
    <w:unhideWhenUsed/>
    <w:rsid w:val="005722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uiPriority w:val="99"/>
    <w:semiHidden/>
    <w:unhideWhenUsed/>
    <w:rsid w:val="00572222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uiPriority w:val="99"/>
    <w:semiHidden/>
    <w:unhideWhenUsed/>
    <w:rsid w:val="00572222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uiPriority w:val="99"/>
    <w:semiHidden/>
    <w:unhideWhenUsed/>
    <w:rsid w:val="00572222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uiPriority w:val="99"/>
    <w:semiHidden/>
    <w:unhideWhenUsed/>
    <w:rsid w:val="00572222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uiPriority w:val="99"/>
    <w:semiHidden/>
    <w:unhideWhenUsed/>
    <w:rsid w:val="00572222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uiPriority w:val="99"/>
    <w:semiHidden/>
    <w:unhideWhenUsed/>
    <w:rsid w:val="00572222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ada">
    <w:name w:val="Table Contemporary"/>
    <w:basedOn w:val="NormalTablo"/>
    <w:uiPriority w:val="99"/>
    <w:semiHidden/>
    <w:unhideWhenUsed/>
    <w:rsid w:val="005722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Zarif">
    <w:name w:val="Table Elegant"/>
    <w:basedOn w:val="NormalTablo"/>
    <w:uiPriority w:val="99"/>
    <w:semiHidden/>
    <w:unhideWhenUsed/>
    <w:rsid w:val="00572222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1">
    <w:name w:val="Table Grid 1"/>
    <w:basedOn w:val="NormalTablo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uiPriority w:val="99"/>
    <w:semiHidden/>
    <w:unhideWhenUsed/>
    <w:rsid w:val="00572222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uiPriority w:val="99"/>
    <w:semiHidden/>
    <w:unhideWhenUsed/>
    <w:rsid w:val="00572222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uiPriority w:val="99"/>
    <w:semiHidden/>
    <w:unhideWhenUsed/>
    <w:rsid w:val="00572222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uiPriority w:val="99"/>
    <w:semiHidden/>
    <w:unhideWhenUsed/>
    <w:rsid w:val="00572222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uAk">
    <w:name w:val="Grid Table Light"/>
    <w:basedOn w:val="NormalTablo"/>
    <w:uiPriority w:val="45"/>
    <w:rsid w:val="0057222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oListe1">
    <w:name w:val="Table List 1"/>
    <w:basedOn w:val="NormalTablo"/>
    <w:uiPriority w:val="99"/>
    <w:semiHidden/>
    <w:unhideWhenUsed/>
    <w:rsid w:val="005722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uiPriority w:val="99"/>
    <w:semiHidden/>
    <w:unhideWhenUsed/>
    <w:rsid w:val="005722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uiPriority w:val="99"/>
    <w:semiHidden/>
    <w:unhideWhenUsed/>
    <w:rsid w:val="00572222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uiPriority w:val="99"/>
    <w:semiHidden/>
    <w:unhideWhenUsed/>
    <w:rsid w:val="005722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uiPriority w:val="99"/>
    <w:semiHidden/>
    <w:unhideWhenUsed/>
    <w:rsid w:val="005722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Kaynaka0">
    <w:name w:val="table of authorities"/>
    <w:basedOn w:val="Normal"/>
    <w:next w:val="Normal"/>
    <w:uiPriority w:val="99"/>
    <w:semiHidden/>
    <w:unhideWhenUsed/>
    <w:rsid w:val="00572222"/>
    <w:pPr>
      <w:spacing w:after="0"/>
      <w:ind w:left="220" w:hanging="220"/>
    </w:pPr>
  </w:style>
  <w:style w:type="paragraph" w:styleId="ekillerTablosu">
    <w:name w:val="table of figures"/>
    <w:basedOn w:val="Normal"/>
    <w:next w:val="Normal"/>
    <w:uiPriority w:val="99"/>
    <w:semiHidden/>
    <w:unhideWhenUsed/>
    <w:rsid w:val="00572222"/>
    <w:pPr>
      <w:spacing w:after="0"/>
    </w:pPr>
  </w:style>
  <w:style w:type="table" w:styleId="TabloProfesyonel">
    <w:name w:val="Table Professional"/>
    <w:basedOn w:val="NormalTablo"/>
    <w:uiPriority w:val="99"/>
    <w:semiHidden/>
    <w:unhideWhenUsed/>
    <w:rsid w:val="00572222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Basit1">
    <w:name w:val="Table Simple 1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uiPriority w:val="99"/>
    <w:semiHidden/>
    <w:unhideWhenUsed/>
    <w:rsid w:val="005722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uiPriority w:val="99"/>
    <w:semiHidden/>
    <w:unhideWhenUsed/>
    <w:rsid w:val="00572222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ltBalk1">
    <w:name w:val="Table Subtle 1"/>
    <w:basedOn w:val="NormalTablo"/>
    <w:uiPriority w:val="99"/>
    <w:semiHidden/>
    <w:unhideWhenUsed/>
    <w:rsid w:val="005722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uiPriority w:val="99"/>
    <w:semiHidden/>
    <w:unhideWhenUsed/>
    <w:rsid w:val="005722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uiPriority w:val="99"/>
    <w:semiHidden/>
    <w:unhideWhenUsed/>
    <w:rsid w:val="0057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uiPriority w:val="99"/>
    <w:semiHidden/>
    <w:unhideWhenUsed/>
    <w:rsid w:val="00572222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uiPriority w:val="99"/>
    <w:semiHidden/>
    <w:unhideWhenUsed/>
    <w:rsid w:val="00572222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nuBal">
    <w:name w:val="Title"/>
    <w:basedOn w:val="Normal"/>
    <w:next w:val="Normal"/>
    <w:link w:val="KonuBalChar"/>
    <w:uiPriority w:val="10"/>
    <w:semiHidden/>
    <w:qFormat/>
    <w:rsid w:val="005722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semiHidden/>
    <w:rsid w:val="00572222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  <w14:numForm w14:val="oldStyle"/>
      <w14:numSpacing w14:val="proportional"/>
      <w14:cntxtAlts/>
    </w:rPr>
  </w:style>
  <w:style w:type="paragraph" w:styleId="KaynakaBal">
    <w:name w:val="toa heading"/>
    <w:basedOn w:val="Normal"/>
    <w:next w:val="Normal"/>
    <w:uiPriority w:val="99"/>
    <w:semiHidden/>
    <w:unhideWhenUsed/>
    <w:rsid w:val="0057222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72222"/>
    <w:pPr>
      <w:spacing w:after="100"/>
    </w:pPr>
  </w:style>
  <w:style w:type="paragraph" w:styleId="T2">
    <w:name w:val="toc 2"/>
    <w:basedOn w:val="Normal"/>
    <w:next w:val="Normal"/>
    <w:autoRedefine/>
    <w:uiPriority w:val="39"/>
    <w:semiHidden/>
    <w:unhideWhenUsed/>
    <w:rsid w:val="00572222"/>
    <w:pPr>
      <w:spacing w:after="100"/>
      <w:ind w:left="220"/>
    </w:pPr>
  </w:style>
  <w:style w:type="paragraph" w:styleId="T3">
    <w:name w:val="toc 3"/>
    <w:basedOn w:val="Normal"/>
    <w:next w:val="Normal"/>
    <w:autoRedefine/>
    <w:uiPriority w:val="39"/>
    <w:semiHidden/>
    <w:unhideWhenUsed/>
    <w:rsid w:val="00572222"/>
    <w:pPr>
      <w:spacing w:after="100"/>
      <w:ind w:left="440"/>
    </w:pPr>
  </w:style>
  <w:style w:type="paragraph" w:styleId="T4">
    <w:name w:val="toc 4"/>
    <w:basedOn w:val="Normal"/>
    <w:next w:val="Normal"/>
    <w:autoRedefine/>
    <w:uiPriority w:val="39"/>
    <w:semiHidden/>
    <w:unhideWhenUsed/>
    <w:rsid w:val="00572222"/>
    <w:pPr>
      <w:spacing w:after="100"/>
      <w:ind w:left="660"/>
    </w:pPr>
  </w:style>
  <w:style w:type="paragraph" w:styleId="T5">
    <w:name w:val="toc 5"/>
    <w:basedOn w:val="Normal"/>
    <w:next w:val="Normal"/>
    <w:autoRedefine/>
    <w:uiPriority w:val="39"/>
    <w:semiHidden/>
    <w:unhideWhenUsed/>
    <w:rsid w:val="00572222"/>
    <w:pPr>
      <w:spacing w:after="100"/>
      <w:ind w:left="880"/>
    </w:pPr>
  </w:style>
  <w:style w:type="paragraph" w:styleId="T6">
    <w:name w:val="toc 6"/>
    <w:basedOn w:val="Normal"/>
    <w:next w:val="Normal"/>
    <w:autoRedefine/>
    <w:uiPriority w:val="39"/>
    <w:semiHidden/>
    <w:unhideWhenUsed/>
    <w:rsid w:val="00572222"/>
    <w:pPr>
      <w:spacing w:after="100"/>
      <w:ind w:left="1100"/>
    </w:pPr>
  </w:style>
  <w:style w:type="paragraph" w:styleId="T7">
    <w:name w:val="toc 7"/>
    <w:basedOn w:val="Normal"/>
    <w:next w:val="Normal"/>
    <w:autoRedefine/>
    <w:uiPriority w:val="39"/>
    <w:semiHidden/>
    <w:unhideWhenUsed/>
    <w:rsid w:val="00572222"/>
    <w:pPr>
      <w:spacing w:after="100"/>
      <w:ind w:left="1320"/>
    </w:pPr>
  </w:style>
  <w:style w:type="paragraph" w:styleId="T8">
    <w:name w:val="toc 8"/>
    <w:basedOn w:val="Normal"/>
    <w:next w:val="Normal"/>
    <w:autoRedefine/>
    <w:uiPriority w:val="39"/>
    <w:semiHidden/>
    <w:unhideWhenUsed/>
    <w:rsid w:val="00572222"/>
    <w:pPr>
      <w:spacing w:after="100"/>
      <w:ind w:left="1540"/>
    </w:pPr>
  </w:style>
  <w:style w:type="paragraph" w:styleId="T9">
    <w:name w:val="toc 9"/>
    <w:basedOn w:val="Normal"/>
    <w:next w:val="Normal"/>
    <w:autoRedefine/>
    <w:uiPriority w:val="39"/>
    <w:semiHidden/>
    <w:unhideWhenUsed/>
    <w:rsid w:val="00572222"/>
    <w:pPr>
      <w:spacing w:after="100"/>
      <w:ind w:left="17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572222"/>
    <w:pPr>
      <w:spacing w:before="240"/>
      <w:outlineLvl w:val="9"/>
    </w:pPr>
    <w:rPr>
      <w:b w:val="0"/>
      <w:bCs w:val="0"/>
      <w:color w:val="1C1C1C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99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ne%20Nur%20YILDIRIM\AppData\Roaming\Microsoft\&#350;ablonlar\Modern%20a&#231;&#305;lar%20anteti.dotx" TargetMode="External"/></Relationships>
</file>

<file path=word/theme/theme1.xml><?xml version="1.0" encoding="utf-8"?>
<a:theme xmlns:a="http://schemas.openxmlformats.org/drawingml/2006/main" name="Personal Letterhead">
  <a:themeElements>
    <a:clrScheme name="Letterhead LH07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262626"/>
      </a:accent1>
      <a:accent2>
        <a:srgbClr val="650707"/>
      </a:accent2>
      <a:accent3>
        <a:srgbClr val="E3E3E3"/>
      </a:accent3>
      <a:accent4>
        <a:srgbClr val="414141"/>
      </a:accent4>
      <a:accent5>
        <a:srgbClr val="E4CED0"/>
      </a:accent5>
      <a:accent6>
        <a:srgbClr val="FFFFFF"/>
      </a:accent6>
      <a:hlink>
        <a:srgbClr val="0070C0"/>
      </a:hlink>
      <a:folHlink>
        <a:srgbClr val="650707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75825-3800-4099-9259-D366CC09A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6804AB-7CC7-4EDB-98C4-7F4CF232EFC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A8E1F3D-D641-4505-8D47-02BDC78B69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9DA0B9-FB35-416B-B7C5-08CA8530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açılar anteti</Template>
  <TotalTime>1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2025-03-20T11:18:00Z</dcterms:created>
  <dcterms:modified xsi:type="dcterms:W3CDTF">2025-03-20T11:18:00Z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